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D-5591/2012 vom 2. November 2012</w:t>
      </w:r>
    </w:p>
    <w:p>
      <w:r>
        <w:t>Bundesverwaltungsgericht, 2012-11-02, DE</w:t>
      </w:r>
    </w:p>
    <w:p>
      <w:r>
        <w:rPr>
          <w:b/>
        </w:rPr>
        <w:t xml:space="preserve">Quelle: </w:t>
      </w:r>
      <w:r>
        <w:t>https://mcp.opencaselaw.ch/entscheid/bvger_D-5591_2012</w:t>
      </w:r>
    </w:p>
    <w:p>
      <w:r>
        <w:t>FR: TAF D-5591/2012 du 2 novembre 2012</w:t>
      </w:r>
    </w:p>
    <w:p>
      <w:r>
        <w:t>IT: TAF D-5591/2012 del 2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D-5591/2012 Urteil vom 2. November 2012 Besetzung Einzelrichterin Contessina Theis, mit Zustimmung von Richter Thomas Wespi, Gerichtsschreiberin Eva Hostettler. Parteien A._______, geboren am (...), Kroatien, B._______, geboren am (...), Serbien, und deren Kinder C._______, geboren am (...), D._______, geboren am (...), E._______, geboren am (...), alle drei Kroatien, alle vertreten durch Annelise Gerber, (...) Beschwerdeführende, gegen Bundesamt für Migration (BFM), Quellenweg 6, 3003 Bern, Vorinstanz . Gegenstand Nichteintreten auf Asylgesuch und Wegweisung (Dublin-Verfahren); Verfügung des BFM vom 8. Oktober 2012 / N (...). Das Bundesverwaltungsgericht stellt fest, dass die Beschwerdeführenden am 18. September 2012 in der Schweiz um Asyl nachsuchten, dass das BFM mit Verfügung vom 8. Oktober 2012 - eröffnet am 19. Oktober 2012 - in Anwendung von Art. 34 Abs. 2 Bst. d des Asylgesetzes vom 26. Juni 1998 (AsylG, SR 142.31) auf die Asylgesuche nicht eintrat, die Wegweisung aus der Schweiz nach Belgien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Fax-Eingabe vom 26. Oktober 2012 gegen diesen Entscheid beim Bundesverwaltungsgericht durch ihre neue Rechtsvertreterin - unter Kosten- und Entschädigungsfolge - Beschwerde erheben und beantragen liessen, die vorinstanzliche Verfügung sei vollumfänglich aufzuheben, auf die Asylgesuche sei einzutreten, es sei die Unzulässigkeit oder Unzumutbarkeit des Wegweisungsvollzugs nach Belgien festzustellen und die unentgeltliche Rechtspflege im Sinne von Art. 65 Abs. 1 des Verwaltungsverfahrensgesetzes vom 20. Dezember 1968 (VwVG, SR 172.021) zu gewähren, dass die vorinstanzlichen Akten am 30. Oktober 2012 beim Bundesverwaltungsgericht eintrafen (Art. 109 Abs. 2 AsylG), dass die Rechtsvertreterin mit Fax-Eingabe vom 30. Oktober 2012 die Vollmacht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Unzulässigkeit beziehungsweise Unzumutbarkeit des Wegweisungsvollzugs nach Belgien festzustellen und es sei deswegen die vorläufige Aufnahme anzuordnen (vgl. BVGE 2011/9 E. 5 S. 116),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24. November 2009 in Belgien ein Asylgesuch eingereicht hatten, dass das BFM die belgischen Behörden am 2. Oktober 2012 um Übernahme der Beschwerdeführenden gestützt auf Art. 16 Abs. 1 Bst. e Dublin-II-Verordnung ersuchte, dass die belgischen Behörden dem Gesuch um Übernahme am 3. Oktober 2012 gestützt auf dieselbe Bestimmung zustimmten, dass die Beschwerdeführenden nicht bestreiten, in Belgien ein Asylgesuch eingereicht zu haben, und auch die Zuständigkeit dieses Mitgliedstaates unbestritten blieb, dass die Zuständigkeit Belgiens somit gegeben ist, dass die Beschwerdeführenden unter anderem geltend machen, sie möchten nicht nach Belgien zurückkehren, da sie dort einen negativen Asylentscheid erhalten hätten und die belgischen Behörden sie nach der Überstellung nach Kroatien zurückschicken würden, dass sie damit einwenden, Belgien werde in ihrem Fall den Grundsatz des Non-Refoulement missachten,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belgischen Behörden in ihrem Fall die staatsvertraglichen Verpflichtungen nicht respektieren, ihnen den notwendigen Schutz nicht gewähren werden oder sie menschenunwürdigen Lebensumständen aussetzen würden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im vorliegenden Fall keine konkreten Anhaltspunkte geltend machen, wonach Belgien,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dass sie im Übrigen anlässlich der Befragung vom 26. September 2012 keine solchen Befürchtungen vorbrachten, dass demzufolge die Vermutung, gemäss welcher Belgien seine völkerrechtlichen Verpflichtungen einhalte, mangels ausreichender Anhaltspunkte nicht umgestossen wurde (vgl. vorgenanntes Urteil M.S.S., § 69, 342 f. m.w.H.; BVGE 2010/45 E. 7.4-7.5, S. 637-639), dass es den Beschwerdeführenden obliegt, ihre Einwände gegen eine allfällige Überstellung nach Kroatien bei den belgischen Behörden auf dem Rechtsweg geltend zu machen, dass die Beschwerdeführenden ferner geltend machen, sie würden bei einer Überstellung nach Belgien riskieren, keinen Zugang zu Arbeit oder zu Ausbildungsmöglichkeiten für die Kinder zu haben, demnach ohne Existenzgrundlage und unter menschenunwürdigen Bedingungen leben zu müssen, womit sie wiederum eine Verletzung von Art. 3 EMRK geltend machten, dass die schweizerischen Behörden zwar dafür sorgen müssen, dass die Beschwerdeführenden im Falle einer Überstellung nach Belgien nicht einer dem internationalen Recht und insbesondere Art. 3 EMRK widersprechenden Behandlung ausgesetzt sind, dass Belgien indessen Vertragspartei der FK,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Beschwerdeführenden nach einer Überstellung zufriedenstellende Lebensbedingungen vorfinden, dass die Beschwerdeführenden beweisen oder glaubhaft machen müssen, dass ihre dortige Behandlung gegen Art. 3 EMRK verstösst, dass es angesichts der oben genannten Vermutung, wonach jener Staat, der für die Prüfung des Asylgesuchs zuständig ist, die völkerrechtlichen Verpflichtungen einhalte, den Beschwerdeführenden obliegt, diese Vermutung durch das Vorbringen ernsthafter Anhaltspunkte umzustossen, dass dieser Nachweis nicht erbracht worden ist und die Beschwerdeführenden auch nicht glaubhaft machen konnten, dass es in Belgien keine öffentlichen Institutionen gebe, die auf Gesuch der Asylsuchenden hin auf deren Bedürfnisse eingehen können, dass die Beschwerdeführenden bezüglich der Frage der Betreuung von Asylsuchenden nicht beweisen oder mittels eines konkreten Anhaltspunktes glaubhaft machen können, dass die Lebensbedingungen in Belgien so schlecht sind, dass die Überstellung in dieses Land die EMRK verletzen würde, dass insbesondere nicht erstellt ist, dass Belgien gegen die Bestimmungen der Richtlinie 2003/9/EG des Rates vom 27. Januar 2003 zur Festlegung von Mindestnormen für die Aufnahme von Asylbewerbern in den Mitgliedstaaten ("Aufnahmerichtlinie", ABl. L 31 vom 6. Februar 2003, S.18) verstösst, dass in keinem Dublin-Staat ein grundsätzlicher Anspruch auf eine Arbeitsbewilligung von Drittstaatsangehörigen oder ein Anspruch auf eine Arbeitsstelle besteht, dass sich die Beschwerdeführenden, sollten sie Hilfe bei der Arbeitssuche oder sozialstaatliche Unterstützung in Anspruch nehmen wollen, an die zuständigen belgischen Behörden zu wenden haben, dass es demnach den Beschwerdeführenden obliegt, ihre spezifische Situation und ihre Schwierigkeiten zunächst bei den zuständigen belgischen Behörden vorzubringen und bei diesen durchzusetzen, und sie dabei auf den Rechtsweg verwiesen werden, dass dies auch betreffend den Zugang ihrer Kinder zu Bildung zu gelten hat, dass die Vermutung, wonach Belgien seine Verpflichtungen einhält, folglich nicht umgestossen wurde (vgl. vorgenanntes Urteil M.S.S., § 69, 342-343 m.w.H.), dass die Beschwerdeführenden nach dem Gesagten offensichtlich nicht beweisen oder glaubhaft machen konnten, dass ein konkretes und ernsthaftes Risiko bestehe, ihre Überstellung nach Belgien würde gegen Art. 3 EMRK oder gegen eine andere völkerrechtliche Verpflichtung der Schweiz verstossen,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Belgien somit für die Durchführung des Asylverfahrens der Beschwerdeführenden gemäss der Dublin-II-Verordnung zuständig und entsprechend verpflichtet ist, sie gemäss Art. 20 Dublin-II-Verordnung wieder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 wie vorstehend erwähnt -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