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D-5591/2010 vom 19. August 2010</w:t>
      </w:r>
    </w:p>
    <w:p>
      <w:r>
        <w:t>Bundesverwaltungsgericht, 2010-08-19, DE</w:t>
      </w:r>
    </w:p>
    <w:p>
      <w:r>
        <w:rPr>
          <w:b/>
        </w:rPr>
        <w:t xml:space="preserve">Quelle: </w:t>
      </w:r>
      <w:r>
        <w:t>https://mcp.opencaselaw.ch/entscheid/bvger_D-5591_2010</w:t>
      </w:r>
    </w:p>
    <w:p>
      <w:r>
        <w:t>FR: TAF D-5591/2010 du 19 août 2010</w:t>
      </w:r>
    </w:p>
    <w:p>
      <w:r>
        <w:t>IT: TAF D-5591/2010 del 19 agosto 2010</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Als Vorinstanzen gelten die in Art. 33 VGG genannten Behörden. Dazu gehören Verfügungen des BFM auf dem Gebiet des Asyls; das Bundesverwaltungsgericht entscheidet in diesem Bereich endgültig (Art. 105 AsylG; Art. 83 Bst. c Ziff. 1 und Bst. d Ziff. 1 des Bundesgerichtsgesetzes vom 17. Juni 2005 [BGG, SR 173.110]).</w:t>
      </w:r>
    </w:p>
    <w:p>
      <w:r>
        <w:rPr>
          <w:b/>
        </w:rPr>
        <w:t>E. 1.2</w:t>
      </w:r>
    </w:p>
    <w:p>
      <w:r>
        <w:t>Die Beschwerde ist nicht in einer Amtssprache des Bundes abgefasst. Auf die Ansetzung einer Frist zur entsprechenden Beschwerdeverbesserung im Sinne von Art. 52 VwvG kann indessen aus prozessökonomischen Gründen verzichtet werden, da die spanischsprachige Beschwerdeeingabe verständlich ist, so dass ohne Weiteres darüber befunden werden kann. Der vorliegende Entscheid ergeht indessen in deutscher Sprache (Art. 33a Abs. 2 VwVG i.V.m. Art. 6 AsylG).</w:t>
      </w:r>
    </w:p>
    <w:p>
      <w:r>
        <w:rPr>
          <w:b/>
        </w:rPr>
        <w:t>E. 1.3</w:t>
      </w:r>
    </w:p>
    <w:p>
      <w:r>
        <w:t>Die Beschwerdeführenden haben am Verfahren vor der Vorinstanz teilgenommen, sind durch die angefochtene Verfügung besonders berührt, haben ein schutzwürdiges Interesse an deren Aufhebung beziehungsweise Änderung und sind daher zur Einreichung der Beschwerde legitimiert. Auf die frist- und - vom sprachlichen Mangel abgesehen - formgerecht eingereichte Beschwerde ist somit einzutreten (Art. 108 AsylG sowie Art. 105 AsylG i.V.m. Art. 37 VGG und Art. 48 Abs. 1 und Art. 52 VwVG).</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auf die Durchführung eines Schriftenwechsels verzichtet.</w:t>
      </w:r>
    </w:p>
    <w:p>
      <w:r>
        <w:rPr>
          <w:b/>
        </w:rPr>
        <w:t>E. 4.1</w:t>
      </w:r>
    </w:p>
    <w:p>
      <w:r>
        <w:t>Ein Asylgesuch kann gemäss Art. 19 AsylG im Ausland bei einer schweizerischen Vertretung gestellt werden, die es mit einem Bericht an das Bundesamt überweist (Art. 20 Abs. 1 AsylG). Hinsichtlich des Verfahrens bei der schweizerischen Vertretung im Ausland sieht Art. 10 der Asylverordnung 1 vom 11. August 1999 über Verfahrensfragen (AsylV 1, SR 142.311) vor, dass diese mit der asylsuchenden Person in der Regel eine Befragung durchführt (Art. 10 Abs. 1 AsylV 1). Ist dies nicht möglich, so wird die asylsuchende Person aufgefordert, ihre Asylgründe schriftlich festzuhalten (Art. 10 Abs. 2 AsylV 1). Eine Befragung beziehungsweise eine schriftliche Sachverhaltsabklärung kann sich erübrigen, wenn der Sachverhalt bereits aufgrund des eingereichten Asylgesuchs als entscheidreif erstellt erscheint; der asylsuchenden Person ist aber diesfalls im Sinne des rechtlichen Gehörs die Gelegenheit zu geben, sich zu einem abzusehenden negativen Entscheid zumindest schriftlich zu äussern (vgl. Entscheide des Schweizerischen Bundesverwaltungsgerichts [BVGE] 2007/30 E. 5.7).</w:t>
      </w:r>
    </w:p>
    <w:p>
      <w:r>
        <w:rPr>
          <w:b/>
        </w:rPr>
        <w:t>E. 4.2</w:t>
      </w:r>
    </w:p>
    <w:p>
      <w:r>
        <w:t>Vorliegend wurden die Beschwerdeführerenden von der schweizerischen Vertretung in Bogotá nicht zu ihrem Asylgesuch befragt. Sie haben ihre Vorbringen jedoch bereits in ihrem Asylgesuch schriftlich dargelegt und dokumentiert. Ausserdem wurde ihnen danach mit Zwischenverfügung des BFM vom 22. März 2010 das rechtliche Gehör im Hinblick auf die in Erwägung gezogene Abweisung des Asylgesuchs gewährt. Sie haben von ihrem diesbezüglichen Recht auf Stellungnahme in der Folge keinen Gebrauch gemacht, und der entscheidwesentliche Sachverhalt erscheint - wie das BFM in der angefochtenen Verfügung zu Recht ausführt - angesichts der schriftlichen Darlegung und Dokumentierung der Asylgründe soweit erstellt, dass die entscheidrelevanten Elemente vorliegen. Das BFM hat den verfahrensrechtlichen Anforderungen damit Genüge getan.</w:t>
      </w:r>
    </w:p>
    <w:p>
      <w:r>
        <w:rPr>
          <w:b/>
        </w:rPr>
        <w:t>E. 5.1</w:t>
      </w:r>
    </w:p>
    <w:p>
      <w:r>
        <w:t>Das Bundesamt kann ein im Ausland gestelltes Asylgesuch ablehnen, wenn die asylsuchende Person keine Verfolgung glaubhaft machen oder ihr die Aufnahme in einem Drittstaat zugemutet werden kann (Art. 3, Art. 7 und Art. 52 Abs. 2 AsylG). Gemäss Art. 20 Abs. 2 AsylG bewilligt das BFM einem Asylsuchenden die Einreise zur Abklärung des Sachverhalts, wenn ihm nicht zugemutet werden kann, im Wohnsitz- oder Aufenthaltsstaat zu bleiben oder in ein anderes Land auszureisen.</w:t>
      </w:r>
    </w:p>
    <w:p>
      <w:r>
        <w:rPr>
          <w:b/>
        </w:rPr>
        <w:t>E. 5.2</w:t>
      </w:r>
    </w:p>
    <w:p>
      <w:r>
        <w:t>Für die Erteilung einer Einreisebewilligung gelten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und objektive Zumutbarkeit zur anderweitigen Schutzsuche sowie die voraussichtlichen Eingliederungs- und Assimilationsmöglichkeiten in Betracht zu ziehen (vgl. die weiterhin zutreffende Praxis gemäss Entscheidungen und Mitteilungen der Schweizerischen Asylrekurskommission [EMARK] 1997 Nr. 15, insbesondere S. 131 ff., die angesichts bloss redaktioneller Änderungen bei der letzten Totalrevision des Asylgesetzes nach wie vor Gültigkeit hat). Ausschlaggebend für die Erteilung der Einreisebewilligung ist dabei die Schutzbedürftigkeit der betreffenden Person (vgl. EMARK 1997 Nr. 15 E. 2c S. 130), mithin die Prüfung der Fragen, ob eine Gefährdung im Sinne von Art. 3 AsylG glaubhaft gemacht wird und ob der Verbleib am Aufenthaltsort für die Dauer der Sachverhaltsabklärung zugemutet werden kann.</w:t>
      </w:r>
    </w:p>
    <w:p>
      <w:r>
        <w:rPr>
          <w:b/>
        </w:rPr>
        <w:t>E. 6.1</w:t>
      </w:r>
    </w:p>
    <w:p>
      <w:r>
        <w:t>Nach Prüfung der Akten gelangt das Bundesverwaltungsgericht zunächst zum Schluss, dass die Vorinstanz zutreffend festgestellt hat, die Beschwerdeführerenden hätten in ihrem Gesuch keine besonders nahen Beziehungen zur Schweiz geltend gemacht. Gemäss den Angaben des Beschwerdeführers in dessen ergänzender Eingabe vom 23. Mai 2008 verfügen sie im Ausland (beziehungsweise in der Schweiz) über keine direkten familiären Beziehungen. Im Weiteren hat das BFM zu Recht erwogen, dass es den Beschwerdeführenden zuzumuten sei, in einem anderen Land um Asylgewährung nachzusuchen (Art. 52 Abs. 2 AsylG). So sind beispielsweise die Nachbarstaaten Brasilien, Ecuador, Panama und Peru Vertragsparteien sowohl des Abkommens vom 28. Juli 1951 über die Rechtsstellung der Flüchtlinge (FK, SR 0.142.30) als auch des betreffenden Zusatzprotokolls vom 31. Januar 1967; Venezuela wiederum hat zwar das Abkommen selbst nicht ratifiziert, wohl aber das Protokoll. Diese Länder verfügen mit Ausnahme Venezuelas über ein eigenes, gesetzlich geregeltes Verfahren zur Anerkennung von Flüchtlingen. Zudem halten sie sich gemäss den Erkenntnissen des Bundesverwaltungsgerichts grundsätzlich an das Gebot des Non-Refoulements von Art. 33 FK, auch wenn als Einschränkung festgestellt werden muss, dass es in den Grenzgebieten - insbesondere in denjenigen zu Panama und Venezuela - in den letzten Jahren zu unkontrollierten Rückschiebungen durch die Grenzbehörden gekommen ist. Für die praktische Möglichkeit und die Zumutbarkeit der anderweitigen Schutzsuche spricht im Weiteren die Möglichkeit der visumsfreien Einreise nach Brasilien, Ecuador und Peru sowie der Umstand, dass jährlich mehrere tausend kolumbianische Staatsangehörige in den Nachbarländern - namentlich in Ecuador - um Asyl nachsuchen und dort zu einem beträchtlichen Teil auch tatsächlich als Flüchtlinge anerkannt werden. Insgesamt ergeben sich keine Anhaltspunkte, die darauf schliessen liessen, es sei den Beschwerdeführenden praktisch unmöglich oder objektiv unzumutbar, sich in einen anderen Staat - insbesondere in einen der Nachbarstaaten Kolumbiens - zu begeben (vgl. EMARK 2004 Nr. 20 und 1997 Nr. 15). Dies gilt umso mehr, als dass es sich bei den Beschwerdeführenden nicht um landesweit bekannte Persönlichkeiten handelt, die aufgrund einer besonders exponierten Stellung auch bei einer Flucht ins nahe Ausland allenfalls befürchten müssten, verfolgt zu werden. Die Ausführungen in der Beschwerdeeingabe vermögen an dieser Einschätzung nichts zu ändern.</w:t>
      </w:r>
    </w:p>
    <w:p>
      <w:r>
        <w:rPr>
          <w:b/>
        </w:rPr>
        <w:t>E. 6.2</w:t>
      </w:r>
    </w:p>
    <w:p>
      <w:r>
        <w:t>Zudem steht den Beschwerdeführenden - wie die bereits erfolgte Wohnsitzverlegung nach Bogotá zeigt - eine innerstaatliche Fluchtalternative zur Verfügung, zumal der Beschwerdeführer nie geltend gemacht hat, er beziehungsweise seine Familie seien ausserhalb ihres früheren Wohnortes F.__________ und trotz den leidvollen Geschehnissen im Kreise ihrer näheren Verwandtschaft jemals konkreten Verfolgungshandlungen seitens der FARC oder einer anderen Organisation ausgesetzt gewesen.</w:t>
      </w:r>
    </w:p>
    <w:p>
      <w:r>
        <w:rPr>
          <w:b/>
        </w:rPr>
        <w:t>E. 6.3</w:t>
      </w:r>
    </w:p>
    <w:p>
      <w:r>
        <w:t>Zusammenfassend ist damit festzuhalten, dass die Beschwerdeführenden aufgrund der Akten über keine Beziehungsnähe zur Schweiz verfügen, hingegen die Möglichkeit der anderweitigen Schutzsuche haben. Zudem ist eine innerstaatliche Fluchtalternative gegeben. Das BFM hat den Beschwerdeführenden daher zu Recht die Einreise in die Schweiz verweigert und die Asylgesuche abgelehnt.</w:t>
      </w:r>
    </w:p>
    <w:p>
      <w:r>
        <w:rPr>
          <w:b/>
        </w:rPr>
        <w:t>E. 7</w:t>
      </w:r>
    </w:p>
    <w:p>
      <w:r>
        <w:t>Aus diesen Erwägungen ergibt sich, dass die angefochtene Verfügung Bundesrecht nicht verletzt, den rechtserheblichen Sachverhalt im Ergebnis richtig und vollständig feststellt und angemessen ist (Art. 106 Abs. 1 AsylG). Die Beschwerde ist deshalb abzuweisen.</w:t>
      </w:r>
    </w:p>
    <w:p>
      <w:r>
        <w:rPr>
          <w:b/>
        </w:rPr>
        <w:t>E. 8</w:t>
      </w:r>
    </w:p>
    <w:p>
      <w:r>
        <w:t>Bei diesem Ausgang des Verfahrens wären dessen Kosten grundsätzlich der Beschwerdeführenden aufzuerlegen (Art. 63 Abs. 1 VwVG). Aus verwaltungsökonomischen Gründen ist indessen in Anwendung von Art. 6 des Reglements vom 21. Februar 2008 über die Kosten und Entschädigungen vor dem Bundesverwaltungsgericht (VGKE, SR 173.320.2)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