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D-558/2016 vom 4. Februar 2016</w:t>
      </w:r>
    </w:p>
    <w:p>
      <w:r>
        <w:t>Bundesverwaltungsgericht, 2016-02-04, DE</w:t>
      </w:r>
    </w:p>
    <w:p>
      <w:r>
        <w:rPr>
          <w:b/>
        </w:rPr>
        <w:t xml:space="preserve">Quelle: </w:t>
      </w:r>
      <w:r>
        <w:t>https://mcp.opencaselaw.ch/entscheid/bvger_D-558_2016</w:t>
      </w:r>
    </w:p>
    <w:p>
      <w:r>
        <w:t>FR: TAF D-558/2016 du 4 février 2016</w:t>
      </w:r>
    </w:p>
    <w:p>
      <w:r>
        <w:t>IT: TAF D-558/2016 del 4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D-558/2016 Urteil vom 4. Februar 2016 Besetzung Einzelrichter Fulvio Haefeli, mit Zustimmung von Richterin Muriel Beck Kadima; Gerichtsschreiber Gert Winter. Parteien A._______, geboren (...), Kamerun, (...), Beschwerdeführer, gegen Staatssekretariat für Migration (SEM), Quellenweg 6, 3003 Bern, Vorinstanz. Gegenstand Nichteintreten auf Asylgesuch und Wegweisung (Dublin-Verfahren); Verfügung des SEM vom 18. Januar 2016 / N (...). Das Bundesverwaltungsgericht stellt fest, dass der Beschwerdeführer am 15. September 2015 in der Schweiz um Asyl nachsuchte, dass das SEM mit Verfügung vom 18. Januar 2016 - eröffnet am 21. Januar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27. Januar 2016 (Poststempel vom 28. Januar 2016) gegen diesen Entscheid beim Bundesverwaltungsgericht Beschwerde erhob und dabei die nachfolgend aufgeführten Rechtsbegehren stellte: Die Verfügung des SEM sei aufzuheben. Die Flüchtlingseigenschaft sei anzuerkennen und Asyl zu gewähren. Es sei festzustellen, dass der Vollzug der Wegweisung unzulässig, unzumutbar und unmöglich sei. Es sei die vorläufige Aufnahme des Beschwerdeführers in der Schweiz anzuordnen. Es sei die unentgeltliche Prozessführung zu gewähren und auf die Erhebung eines Kostenvorschusses zu verzichten. Eventuell sei die aufschiebende Wirkung der Beschwerde wiederherzustellen. Die zuständige Behörde sei vorsorglich anzuweisen, die Kontaktaufnahme mit den Behörden des Heimat- oder Herkunftsstaates sowie jegliche Datenweitergabe an dieselben zu unterlassen. Eventualiter sei bei bereits erfolgter Datenweitergabe die beschwerdeführende Person darüber in einer separaten Verfügung zu informieren, dass auf die Begründung, soweit wesentlich, in den nachfolgenden Erwägungen einzugehen ist, dass der Beschwerdeführer zur Untermauerung seiner Vorbringen einen Austrittsbericht vom 21. Dezember 2015 der (...) zu den Akten reichte, dass das Bundesverwaltungsgericht mit per Telefax übermittelter Verfügung vom 1. Februar 2016 gestützt auf Art. 56 VwVG den Vollzug der Überstellung nach Italien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Italien dem Beschwerdeführer ein vom 14. Mai 2014 bis am 13. Mai 2015 gültiges Schengen-Visum ausgestellt hat, dass die italienischen Behörden das Übernahmeersuchen vom 5. November 2015 innert der in Art. 22 Abs. 1 Dublin-III-VO vorgesehenen Frist unbeantwortet liessen, womit sie die Zuständigkeit Italiens implizit anerkannten (Art. 22 Abs. 7 Dublin-III-VO), dass der Beschwerdeführer eigenen Angaben zufolge den Heimatstaat Ende Juni 2014 (Versprecher) beziehungsweise Ende Juni 2015 (A7/14 Ziff. 5.01 S. 7) verlassen haben und auf dem Seeweg von Libyen aus an einen unbekannten Ort gelangt sein will, von dem aus er über lauter unbekannte Orte nach Basel gelangt sein will, wo er am 14. September 2015 ein Asylgesuch stellte, dass diese Vorbringen auch angesichts der Gültigkeitsdauer des Visums einen unglaubhaften und wirklichkeitsfremden Eindruck hinterlassen, woran die diesbezüglichen Ausführungen in der Beschwerdeschrift nichts zu ändern vermögen, dass bei dieser Sachlage - entsprechend den vom SEM angerufenen Be­stimmungen zum Dublin-Verfahren - Italien für die Prüfung seines Asylantrags zuständig ist (vgl. dazu Art. 12 Abs. 2 i.V.m. Art. 18 Abs. 1 Dublin-III-VO), dass der Beschwerdeführer im Rahmen seiner Beschwerde demgegenüber geltend macht, die Schweiz sei zuständig für die Behandlung seines Asylgesuchs, weil er ausschliesslich in der Schweiz ein Asylgesuch gestellt habe, dass er befürchte, er könnte von Italien aus durch korrupte Elemente gegebenenfalls in den Heimatstaat abgeschoben werden, dass er des Weiteren psychische Probleme habe, die weiter in der Schweiz therapiert werden müssten, und er ausserdem homosexuell sei, dass ihm in dieser Hinsicht zunächst entgegenzuhalten ist, dass es nicht die Sache der asylsuchenden Person ist, den für ihr Asylverfahren zuständigen Staat selbst zu bestimmen, sondern die Bestimmung des zuständigen Staates nach der Dublin-III-VO erfolgt und alleine den beteiligten Dublin-Vertragsstaaten obliegt (vgl. dazu BVGE 2010/45 E. 8.3), dass die Anpassungsstörungen, die den Beschwerdeführer zum Eintritt in die psychiatrische Klinik in (...) motivierten, auch in Italien behandelbar sind, dass ihm zudem der Zugang zu medizinischer Versorgung in Italien offen steht, weshalb er seine Therapie in Italien fortsetzen kann, dass weder Homosexualität noch Interesse am Fussballsport einer Überstellung nach Italien entgegenstehen, dass es aus Sicht der Schweiz keine wesentlichen Gründe für die Annahme gibt, dass das Asylverfahren und die Aufnahmebedingungen für Antragstellende in Italien systemische Schwachstellen aufweisen, die eine Gefahr einer unmenschlichen oder entwürdigenden Behandlung im Sinne von Artikel 4 der Charta der Grundrechte der Europäischen Union (ABl. C 364/1 vom 18.12.2000; EU-Grundrechtecharta) mit sich bringen,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des Beschwerdeführers - soweit ersichtlich ein junger, ungebundener und weitgehend gesunder Mann (A7/14 Ziff.8.02 S. 11) mit einer guten Ausbildung (Informatik) - davon ausgegangen werden darf, er sei durchaus in der Lage, in Italien gegenüber den italienischen Behörden seine Rechte wahrzunehmen und beispielsweise wieder eine Erwerbstätigkeit aufzunehmen und auf diese Weise eine hinreichende Lebensgrundlage zu finden,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unter anderem mit seinem Vorbringen, er bedürfe weiterhin einer psychiatrischen Behandlung,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zum Ganzen das Grundsatzurteil BVGE 2015/9) und den Akten keine Hinweise auf eine gesetzeswidrige Ermessensausübung (vgl. Art. 106 Abs. 1 Bst. a AsylG) durch die Vorinstanz zu entnehmen sind, dass das Bundesverwaltungsgericht sich unter diesen Umstände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soweit darauf einzutreten ist, und die Verfügung des SEM zu bestätigen ist, dass das Beschwerdeverfahren mit vorliegendem Urteil abgeschlossen ist, weshalb sich der Antrag auf Gewährung der aufschiebenden Wirkung sowie das Gesuch, es sei auf die Erhebung eines Kostenvorschusses zu verzichten, als gegenstandslos erweisen, dass auch der Antrag, die zuständige Behörde sei vorsorglich - vorsorgliche Massnahmen durch das Bundesverwaltungsgericht können als solche nur für die Dauer des Beschwerdeverfahrens Wirkung entfalten - anzuweisen, die Kontaktaufnahme mit den Behörden des Heimat- oder Herkunftsstaates sowie jegliche Datenweitergabe an dieselben zu unterlassen, infolge des direkten Entscheides in der Hauptsache gegenstandslos geworden ist, dass aufgrund der Akten nicht davon auszugehen ist, es seien Daten an die Behörden des Heimatstaats weitergeleitet worden, dass die diesbezüglichen Anträge im Übrigen insoweit obsolet erscheinen, als vorliegend einzig die Überstellung des Beschwerdeführers nach Italien Gegenstand des Verfahrens bildet, dass das Gesuch um Gewährung der unentgeltlichen Prozessführung abzuweisen ist, da die Begehren - wie sich aus den vorstehenden Erwägungen ergibt - als aussichtlos zu bezeichnen waren, weshalb die Voraussetzungen von Art. 65 Abs. 1 VwVG nicht erfüllt sind, dass bei diesem Verfahrensausgang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