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D-5588/2014 vom 5. November 2014</w:t>
      </w:r>
    </w:p>
    <w:p>
      <w:r>
        <w:t>Bundesverwaltungsgericht, 2014-11-05, DE</w:t>
      </w:r>
    </w:p>
    <w:p>
      <w:r>
        <w:rPr>
          <w:b/>
        </w:rPr>
        <w:t xml:space="preserve">Quelle: </w:t>
      </w:r>
      <w:r>
        <w:t>https://mcp.opencaselaw.ch/entscheid/bvger_D-5588_2014</w:t>
      </w:r>
    </w:p>
    <w:p>
      <w:r>
        <w:t>FR: TAF D-5588/2014 du 5 novembre 2014</w:t>
      </w:r>
    </w:p>
    <w:p>
      <w:r>
        <w:t>IT: TAF D-5588/2014 del 5 novembre 2014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Das Gesuch um Gewährung der unentgeltlichen Rechtspflege und amtlichen Verbeiständung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Migrationsbehörde. Der Einzelrichter: Die Gerichtsschreiberin: Robert Galliker Sandra Bienek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