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D-5585/2016 vom 20. September 2016</w:t>
      </w:r>
    </w:p>
    <w:p>
      <w:r>
        <w:t>Bundesverwaltungsgericht, 2016-09-20, DE</w:t>
      </w:r>
    </w:p>
    <w:p>
      <w:r>
        <w:rPr>
          <w:b/>
        </w:rPr>
        <w:t xml:space="preserve">Quelle: </w:t>
      </w:r>
      <w:r>
        <w:t>https://mcp.opencaselaw.ch/entscheid/bvger_D-5585_2016</w:t>
      </w:r>
    </w:p>
    <w:p>
      <w:r>
        <w:t>FR: TAF D-5585/2016 du 20 septembre 2016</w:t>
      </w:r>
    </w:p>
    <w:p>
      <w:r>
        <w:t>IT: TAF D-5585/2016 del 20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D-5585/2016 Urteil vom 20. September 2016 Besetzung Einzelrichter Fulvio Haefeli, mit Zustimmung von Richterin Claudia Cotting-Schalch; Gerichtsschreiber Gert Winter. Parteien A._______, geboren am (...), Nigeria, (...), Beschwerdeführer, gegen Staatssekretariat für Migration (SEM), Quellenweg 6, 3003 Bern, Vorinstanz. Gegenstand Nichteintreten auf Asylgesuch und Wegweisung (Dublin-Verfahren); Verfügung des SEM vom 8. September 2016 / N (...). Das Bundesverwaltungsgericht stellt fest, dass der Beschwerdeführer am 14. Juli 2016 in der Schweiz um Asyl nachsuchte, dass das SEM mit Verfügung vom 8. September 2016 - eröffnet am folgenden Tag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September 2016 gegen diesen Entscheid beim Bundesverwaltungsgericht Beschwerde erhob und dabei die nachfolgend aufgeführten Rechtsbegehren stellte: Die angefochtene Verfügung sei aufzuheben. Das Verfahren sei zwecks vollständiger Erhebung des Sachverhalts an die Vorinstanz zurückzuweisen. Die Vor-instanz sei anzuweisen, ihr Recht zum Selbsteintritt gemäss Art. 3 Abs. 2 Dublin-III-VO auszuüben und sich für das Asylverfahren des Beschwerdeführers für zuständig zu erklären. Es sei als vorsorgliche Massnahme die aufschiebende Wirkung zu erteilen und die Vollzugsbehörde anzuweisen, von einer Überstellung nach Italien abzusehen, bis das Bundesverwaltungsgericht über die vorliegende Beschwerde entschieden habe, dass auf die Begründung, soweit wesentlich, in den nachfolgenden Erwägungen einzugehen ist, dass das Bundesverwaltungsgericht mit per Telefax übermittelter Verfügung vom 15. September 2016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und Art. 112b Abs. 2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14. Oktober 2015 in Italien ein Asylgesuch eingereicht hatte, dass das SEM die italienischen Behörden am 23. August 2016 um Wiederaufnahme des Beschwerdeführers gestützt auf Art. 23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der Beschwerdeführer in der Beschwerde demgegenüber geltend macht, das SEM könne ungenügende Aufnahmebedingungen in Italien zu Lasten des Beschwerdeführers nicht ausschliessen, dass Asylsuchende in Italien kein Recht auf existenzsichernde Sozialhilfebeiträge hätten und die italienischen Behörden mit dem Ansturm von Migranten überfordert seien, dass zahlreiche Asylsuchende keine Bleibe hätten und auf der Strasse landeten, dass abgeklärt werden müsse, ob die Lage im Jahre 2016 noch den Anforderungen des EGMR standhalte, dass diese Vorbringen in der Beschwerdeschrift indessen nicht zu einer veränderten Betrachtungsweise zu führen vermögen, dass dem Beschwerdeführer zunächst einmal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der rechtserhebliche Sachverhalt bereits rechtsgenüglich abgeklärt ist, weshalb es sich erübrigt, die angefochtene Verfügung zu kassieren und zu neuem Entscheid zurückzuweisen, dass der Beschwerdeführer in Italien, sollten sich die dortigen Aufnahmebedingungen für ihn persönlich als ungenügend erweisen, auf dem Rechtsweg gegen den italienischen Staat vorgehen kann, dass er im Übrigen anlässlich des beratenden Vorgesprächs ausführte, sein Asylgesuch wie auch sein Rekurs seien in Italien bereits abgelehnt worden (vgl. A15 S. 2), weshalb er zwingend nach Italien zurückzukehren hat, zumal das Dublin-Verfahren präzise gegen das vom Beschwerdeführer praktizierte asylum shopping gerichtet ist, dass es sich bei dieser Sachlage erübrigt, auf weitere Vorbringen des Beschwerdeführers näher einzugehen, dass es aus Sicht der Schweiz im Übrigen weiterhin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und gesunder Mann (A15 S. 2) - davon ausgegangen werden darf, er sei durchaus in der Lage, in Italien gegenüber den italienischen Behörden seine Rechte wahrzunehmen,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sowie das Gesuch, es sei auf die Erhebung eines Kostenvorschusses zu verzichten, als gegenstandslos erweisen,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