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D-5575/2010 vom 12. August 2010</w:t>
      </w:r>
    </w:p>
    <w:p>
      <w:r>
        <w:t>Bundesverwaltungsgericht, 2010-08-12, DE</w:t>
      </w:r>
    </w:p>
    <w:p>
      <w:r>
        <w:rPr>
          <w:b/>
        </w:rPr>
        <w:t xml:space="preserve">Quelle: </w:t>
      </w:r>
      <w:r>
        <w:t>https://mcp.opencaselaw.ch/entscheid/bvger_D-5575_2010</w:t>
      </w:r>
    </w:p>
    <w:p>
      <w:r>
        <w:t>FR: TAF D-5575/2010 du 12 août 2010</w:t>
      </w:r>
    </w:p>
    <w:p>
      <w:r>
        <w:t>IT: TAF D-5575/2010 del 12 agosto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(...) (per Kurier; in Kopie) das (...) des Kantons C._______ ad (...) (in Kopie)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