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D-5572/2010 vom 11. August 2010</w:t>
      </w:r>
    </w:p>
    <w:p>
      <w:r>
        <w:t>Bundesverwaltungsgericht, 2010-08-11, FR</w:t>
      </w:r>
    </w:p>
    <w:p>
      <w:r>
        <w:rPr>
          <w:b/>
        </w:rPr>
        <w:t xml:space="preserve">Quelle: </w:t>
      </w:r>
      <w:r>
        <w:t>https://mcp.opencaselaw.ch/entscheid/bvger_D-5572_2010</w:t>
      </w:r>
    </w:p>
    <w:p>
      <w:r>
        <w:t>FR: TAF D-5572/2010 du 11 août 2010</w:t>
      </w:r>
    </w:p>
    <w:p>
      <w:r>
        <w:t>IT: TAF D-5572/2010 del 11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D-5572/2010 {T 0/2} Arrêt du 11 août 2010 Composition Gérald Bovier, juge unique, avec l'approbation de Maurice Brodard, juge ; Jean-Bernard Moret-Grosjean, greffier. Parties A._______, Sénégal, recourant, contre Office fédéral des migrations (ODM), Quellenweg 6, 3003 Berne-Wabern, autorité inférieure. Objet Asile (non-entrée en matière) et renvoi ; décision de l'ODM du 23 juillet 2010 / (...). Vu la demande d'asile de l'intéressé du 23 février 2010, les procès-verbaux des auditions des 1er mars et 27 avril 2010, les différents documents produits par l'intéressé (notice explicative pour (...), attestation, bon de délégation (...), fiche de liaison médicale), dont il ressort qu'il doit subir une (...) le (...) et qu'il est porteur du virus de l'hépatite B, le courrier du 11 juin 2010 par lequel l'ODM a imparti à l'intéressé un délai au 2 juillet 2010 pour déposer un rapport médical circonstancié, l'absence de réponse à ce courrier de la part de l'intéressé, la décision de l'ODM du 23 juillet 2010, le recours de l'intéressé du 4 août 2010, assorti d'une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52 al. 1 PA et 108 al. 2 LAsi), qu'entendu sur ses motifs, il a déclaré pour l'essentiel qu'il était né et qu'il avait vécu à B._______, à quelques kilomètres de C._______ ; qu'il n'aurait exercé aucune activité politique ni rencontré de difficultés avec les autorités ; qu'il serait venu en Suisse, après avoir transité par D._______, E._______, F._______ et G._______, pour s'y faire soigner, dans la mesure où il ne disposerait pas dans son pays des moyens financiers nécessaires pour traiter de manière adéquate et efficace les différents problèmes affectant sa santé ((...) notamment), que dans sa décision fondée principalement sur l'art. 34 al. 1 LAsi, l'ODM a relevé que le Conseil fédéral, par décision du 5 octobre 1993 (recte : 4 octobre 1993), avait désigné le Sénégal comme étant un pays exempt de persécutions et qu'il ne ressortait du dossier aucun indice de persécution par rapport à cet État, les motifs allégués étant exclusivement d'ordre médical ; qu'il a ainsi refusé d'entrer en matière sur la demande d'asile de l'intéressé, prononcé son renvoi et ordonné l'exécution de cette mesure, en relevant que celle-ci était raisonnablement exigible en l'absence de tout rapport médical déposé concernant les problèmes (...), d'une part, des traitements étant disponibles sur place pour traiter l'hépatite B, d'autre part, et une aide au retour médicale pouvant en tout état de cause être sollicitée, que dans son recours, l'intéressé a soutenu que ses déclarations étaient fondées et qu'il ne pouvait être renvoyé ni en F._______, ni en G._______ ; qu'il a conclu à ce que la décision de l'ODM soit annulée et à ce que sa demande d'asile fasse l'objet d'un examen matériel, qu'en vertu de l'art. 6a al. 2 LAsi, le Conseil fédéral désigne les États d'origine ou de provenance sûrs, à savoir ceux dans lesquels il estime que le requérant est à l'abri de toute persécution ; qu'il soumet à un contrôle périodique les décisions qu'il prend sur ce point (art. 6a al. 3 LAsi), que si le requérant vient de l'un de ces États, l'ODM n'entre pas en matière sur sa demande, à moins qu'il n'existe des indices de persécution (art. 34 al. 1 LAsi), que la notion de persécution de cette disposition doit être comprise dans un sens large et revêt une portée identique à celle notamment de l'art. 18 et de l'art. 33 al. 3 let. b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dans ce sens JICRA 2004 n° 35 consid. 4.3. p. 247, JICRA 2004 n° 5 consid. 4c/aa p. 35, JICRA 2003 n° 18 p. 109ss),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l'espèce, l'intéressé a déclaré qu'il n'avait exercé aucune activité politique ni rencontré de difficultés avec les autorités, et qu'il avait quitté son pays uniquement pour aller se faire soigner à l'étranger ; qu'un tel motif n'est manifestement pas pertinent en la matière, en particulier au sens de l'art. 3 LAsi, dès lors qu'il n'a pas pour origine une des circonstances énoncées exhaustivement par la disposition précitée ; qu'en d'autres termes, il n'est pas constitutif d'une persécution et se trouve sans rapport avec quelque engagement politique ou appartenance à un groupe particulier que ce soit, que l'intéressé n'étant de toute évidence pas menacé de sérieux préjudices au sens de l'art. 3 LAsi dans son pays, il ne peut se prévaloir de l'art. 5 al. 1 LAsi qui reprend en droit interne le principe de non-refoulement généralement reconnu en droit international public et énoncé expressément à l'art. 33 de la Convention du 28 juillet 1951 relative au statut des réfugiés (Conv., RS 0.142.30) ; que de plus, il ne ressort du dossier aucun indice d'un risque qu'il soit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les problèmes médicaux allégués ne revêtant pas une gravité suffisante pour faire obstacle à la licéité de l'exécution d'un renvoi, en particulier sous l'angle de l'art. 3 CEDH (cf. arrêt de la Cour européenne des droits de l'homme [CourEDH] N. contre Royaume-Uni, du 27 mai 2008, requête n° 26565/05), qu'en outre, le Sénégal ne connaît pas une situation de guerre, de guerre civile ou de violence généralisée sur l'ensemble de son territoire qui permettrait de présumer à propos de tous les requérants en provenant l'existence d'une mise en danger concrète au sens des art. 44 al. 2 LAsi et 83 al. 4 de la loi fédérale du 16 décembre 2005 sur les étrangers (LEtr, RS 142.20), qu'il n'existe ainsi aucun indice de persécution qui ne serait pas manifestement sans fondement, au sens de l'art. 34 al. 1 LAsi, que l'ODM a donc refusé à juste titre d'entrer en matière sur la demande d'asile ; que sur ce point, le recours doit être rejeté et le dispositif de la décision du 23 juillet 2010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 que s'agissant encore de l'exigibilité de dite exécution, il ne ressort pas du dossier que l'intéressé pourrait être mis sérieusement en danger pour des motifs qui lui seraient propres ; qu'il est jeune, apte à travailler, bénéficie déjà d'une expérience professionnelle en tant que (...) et a encore de la parenté sur place, soit autant de facteurs qui devraient lui permettre de se réinstaller sans rencontrer d'excessives difficultés, qu'il a certes allégué lors des auditions qu'il souffrait de problèmes de santé, problèmes qu'il a d'ailleurs rappelés dans son recours ; qu'il ne les a toutefois pas établis jusqu'à ce jour, ne faisant ainsi pas preuve de la diligence requise par les circonstances ; qu'en effet, bien qu'il ait été invité à le faire, il n'a déposé aucun certificat ou rapport médical selon lequel il serait soigné en Suisse pour des problèmes de santé d'une gravité telle que sa vie serait mise concrètement en danger et qu'une mesure de substitution à l'exécution du renvoi s'imposerait ; que de surcroît, il n'a pas non plus démontré qu'il ne pourrait pas obtenir dans son pays les soins et les médicaments qui lui seraient nécessaires ; qu'il y a d'ailleurs déjà bénéficié à plusieurs reprises de traitements, dont il a réussi à assumer lui-même les frais, faute de disposer d'une couverture maladie adéquate ; qu'en définitive, il ne peut être retenu, en l'état du dossier et compte tenu de l'infrastructure médicale dont dispose le Sénégal, même si celle-ci ne correspond pas forcément à celle existant dans un grand nombre de pays européens, qu'un renvoi aurait pour conséquence de provoquer une dégradation très rapide de son état de santé ou de mettre en danger sa vie,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l'exécution du renvoi est aussi possible (art. 44 al. 2 LAsi et art. 83 al. 2 LEtr) ; qu'il incombe à l'intéressé d'entreprendre toutes les démarches nécessaires pour obtenir les documents lui permettant de retourner dans son pays d'origine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l'intéressé. Ce montant doit être versé sur le compte du Tribunal dans les 30 jours dès l'expédition du présent arrêt. 4. Le présent arrêt est adressé : à l'intéressé (par courrier recommandé ; annexe : un bulletin de versement) à l'ODM, Division séjour, avec le dossier (...) (par courrier interne ; en copie) à la police des étrangers du canton H._______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