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D-5568/2015 vom 17. September 2015</w:t>
      </w:r>
    </w:p>
    <w:p>
      <w:r>
        <w:t>Bundesverwaltungsgericht, 2015-09-17, DE</w:t>
      </w:r>
    </w:p>
    <w:p>
      <w:r>
        <w:rPr>
          <w:b/>
        </w:rPr>
        <w:t xml:space="preserve">Quelle: </w:t>
      </w:r>
      <w:r>
        <w:t>https://mcp.opencaselaw.ch/entscheid/bvger_D-5568_2015</w:t>
      </w:r>
    </w:p>
    <w:p>
      <w:r>
        <w:t>FR: TAF D-5568/2015 du 17 septembre 2015</w:t>
      </w:r>
    </w:p>
    <w:p>
      <w:r>
        <w:t>IT: TAF D-5568/2015 del 17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D-5568/2015 Urteil vom 17. September 2015 Besetzung Einzelrichter Bendicht Tellenbach, mit Zustimmung von Richter Daniel Willisegger; Gerichtsschreiber Linus Sonderegger. Parteien A._______, geboren (...), Eritrea, vertreten durch Lukas Siegfried, Elim Open Doors, (...), Beschwerdeführerin, gegen Staatssekretariat für Migration (SEM), Quellenweg 6, 3003 Bern, Vorinstanz. Gegenstand Nichteintreten auf Asylgesuch und Wegweisung (Dublin-Verfahren); Verfügung des SEM vom 2. September 2015 / N (...). Das Bundesverwaltungsgericht stellt fest, dass die Beschwerdeführerin am 25. Mai 2015 in der Schweiz um Asyl nachsuchte, dass das SEM mit Verfügung vom 2. September 2015 - eröffnet am 8. September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ihres Rechtsvertreters vom 10. September 2015 (Poststempel) gegen diesen Entscheid beim Bundesverwaltungsgericht Beschwerde erhob und dabei sinngemäss beantragte, auf ihr Asylgesuch sei einzutreten, sie sei als Flüchtling anzuerkennen und ihr sei Asyl zu gewähren, dass die vorinstanzlichen Akten und das Beizugsdossier (N [...]) am 15.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Beschwerde­führerin vor ihrer Einreise in die Schweiz in Italien aufgehalten hatte, dass die Beschwerdeführerin anlässlich ihrer Befragung zur Person (BzP) im Empfangs- und Verfahrenszentrum (EVZ) B._______ vom 18. Juni 2015 ausführte, dass sie von Libyen mit einem Boot nach Italien gelangt und dort für einige Tage geblieben sei, bevor sie in die Schweiz weitergereist sei, dass das SEM die italienischen Behörden am 30. Juni 2015 um Aufnahme der Beschwerdeführerin gestützt auf Art. 21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ihrem anlässlich der BzP geäusserten Vorbringen, ihre Landsleute würden auf der Strasse leben und ihr drohe das selbe Schicksal,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Italien würde ihr dauerhaft die ihr gemäss Aufnahmerichtlinie zustehenden minimalen Lebensbedingungen vorenthalten, und sich bei einer vorübergehenden Einschränkung im Übrigen nötigenfalls an die italienischen Behörden wenden und die ihr zustehenden Aufnahmebedingungen auf dem Rechtsweg einfordern könnte (vgl. Art. 26 Aufnahmerichtlinie), dass sich die Beschwerdeführerin auf ihren Gesundheitszustand beruft, der einer Überstellung entgegenstehe, dass die Beschwerdeführerin damit implizit geltend macht, die Überstellung nach Italien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nicht zutrifft, welche in keinem fortgeschrittenen oder terminalen Krankheitsstadium ist, sondern lediglich psychische Probleme vorbringt, falls sie nach Italien überwiesen werden sollte und somit getrennt von jeglichen Verwandten wäre, speziell von ihrem Bruder C._______ (N [...]; nachfolgend: Bruder), welcher in gewissem Sinne einen "Ersatz" für ihren verschollenen Ehemann darstelle, dass die Beschwerdeführerin ausserdem anlässlich der BzP angab, gesund zu sein,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Beschwerdeführerin im Zusammenhang mit ihrem Bruder überdies vorbrachte, sie habe nicht in Italien bleiben wollen, und wolle nicht dorthin zurück, weil ihr Bruder, der wie ein "Ersatz" für ihren verschollenen Ehemann sei, in der Schweiz lebe, dass aus dem Einwand des in der Schweiz lebenden Bruders nichts zu Gunsten der Beschwerdeführerin abgeleitet werden kann, da es sich um volljährige Geschwister handelt und keine Anhaltspunkte für ein Abhängigkeitsverhältnis gemäss Art. 8 EMRK ersichtlich sind (vgl. dazu Urteil des EGMR vom 30. Juni 2015, A.S. gegen Schweiz, Nr. 39350/13 §45 ff.), dass dem SEM bei der Anwendung von Art. 29a Abs. 3 AsylV 1 Ermessen zukommt (vgl. zum Ganzen das Grundsatzurteil E-641/2014 vom 13. März 2015, zur Publikation vorgesehen), dass den Akten keine Hinweise auf eine gesetzeswidrige Ermessensausübung (vgl. Art. 106 Abs. 1 Bst. a AsylG) durch die Vorinstanz zu entnehmen sind, dass sich die Ermessensausübung des SEM auf jeden Fall einzeln bezieht, wodurch sich aus dem Vorbingen, auf das Gesuch des Bruders sei trotz Einreise via Italien eingetreten worden, kein Anspruch auf Selbsteintritt betreffend die Beschwerdeführerin ableiten lässt, dass sich im Übrigen die Sachlage hinsichtlich des Bruders von derjenigen der Beschwerdeführerin dahingehend unterscheidet, dass Italien auf Anfrage der Schweiz seine Zuständigkeit für die Behandlung des Asylgesuchs des Bruders explizit verneinte, dass im Lichte der obigen Ausführungen das Ermessen der Vorinstanz sachgerecht erscheint, so dass sich das Bundesverwaltungsgericht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