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D-5564/2011 vom 13. Oktober 2011</w:t>
      </w:r>
    </w:p>
    <w:p>
      <w:r>
        <w:t>Bundesverwaltungsgericht, 2011-10-13, DE</w:t>
      </w:r>
    </w:p>
    <w:p>
      <w:r>
        <w:rPr>
          <w:b/>
        </w:rPr>
        <w:t xml:space="preserve">Quelle: </w:t>
      </w:r>
      <w:r>
        <w:t>https://mcp.opencaselaw.ch/entscheid/bvger_D-5564_2011</w:t>
      </w:r>
    </w:p>
    <w:p>
      <w:r>
        <w:t>FR: TAF D-5564/2011 du 13 octobre 2011</w:t>
      </w:r>
    </w:p>
    <w:p>
      <w:r>
        <w:t>IT: TAF D-5564/2011 del 13 ottobre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D-5564/2011 Urteil vom 13. Oktober 2011 Besetzung Einzelrichterin Nina Spälti Giannakitsas, mit Zustimmung von Richter Bruno Huber; Gerichtsschreiberin Nina Hadorn. Parteien A._______, geboren (...), Staatsangehörigkeit unbekannt, B._______, Beschwerdeführer, gegen Bundesamt für Migration (BFM), Quellenweg 6, 3003 Bern, Vorinstanz . Gegenstand Nichteintreten auf Asylgesuch und Wegweisung; Verfügung des BFM vom 30. September 2011 / N _______. Das Bundesverwaltungsgericht stellt fest, dass der Beschwerdeführer Äthiopien eigenen Angaben zufolge am 31. Mai 2011 auf dem Luftweg verliess und - nach einer mutmasslichen Landung in C._______ - am selben Tag illegal auf dem Landweg in die Schweiz gelangte, wo er am 1. Juni 2011 im Empfangs- und Verfahrenszentrum (EVZ) D._______ um Asyl nachsuchte, dass er anlässlich der summarischen Befragung vom 7. Juni 2011 und der direkten Anhörung durch das BFM vom 17. Juni 2011 im Wesentlichen geltend machte, er sei als Sohn zweier eritreischer Staatsangehöriger in Asmara (Eritrea) geboren und im Alter von zwei Jahren mit seinen Eltern nach Addis Abeba (Äthiopien) ausgewandert, weshalb er zwar in Äthiopien aufgewachsen, jedoch eritreischer Staatsangehöriger sei, dass er bis ungefähr zu seinem achten Lebensjahr mit seinen Eltern in Addis Abeba gewohnt habe, bis diese infolge des äthiopisch-eritreischen Grenzkriegs aufgrund ihrer Staatsangehörigkeit von den äthiopischen Behörden nach Eritrea deportiert worden seien, dass sein Vater aber beschlossen habe, ihn seiner Schulbildung halber in Äthiopien zurückzulassen, weshalb er fortan bei einem Pfarrer aufgewachsen sei und im Erwachsenenalter beim Staat eine Arbeitsstelle als Zöllner angenommen habe, dass er am (...) wegen Verdachts auf Beihilfe zum Waffenschmuggel von der Polizei festgenommen worden sei, wobei die äthiopischen Behörden Kenntnis von seiner eritreischen Herkunft erlangt und ihn in der Folge misshandelt hätten, dass er daraufhin durch die Gunst eines Polizisten seine Ausreise habe organisieren können, und es ihm schliesslich gelungen sei, das Land am 31. Mai 2011 mit Hilfe eines Schleppers zu verlassen, dass das BFM mit Verfügung vom 30. September 2011 - eröffnet am 3. Oktober 2011 - in Anwendung von Art. 32 Abs. 2 Bst. a des Asylgesetzes vom 26. Juni 1998 (AsylG, SR 142.31) auf das Asylgesuch nicht eintrat und die Wegweisung aus der Schweiz sowie den Vollzug anordnete, dass das BFM zur Begründung im Wesentlichen anführte, der Beschwerdeführer habe den Asylbehörden trotz schriftlicher Aufforderung innerhalb von 48 Stunden keine Reise- oder Identitätspapiere abgegeben, ohne glaubhaft zu machen, dass dafür entschuldbare Gründe vorlägen, dass der Beschwerdeführer die Flüchtlingseigenschaft gemäss Art. 3 und 7 AsylG nicht erfülle und keine zusätzliche Abklärungen erforderlich seien, weshalb auf das Asylgesuch nicht einzutreten sei, dass das Bundesamt den Wegweisungsvollzug nach Äthiopien - da verschiedene Merkmale auf eine äthiopische Herkunft hinweisen würden - als zulässig, zumutbar und möglich erachtete, dass der Beschwerdeführer mit Eingabe vom 7. Oktober 2011 gegen diesen Entscheid beim Bundesverwaltungsgericht Beschwerde erhob und dabei beantragte, die angefochtene Verfügung sei aufzuheben, die Sache sei zur Neubeurteilung ans BFM zurückzuweisen und die Vorinstanz sei anzuweisen, auf das Asylgesuch einzutreten, eventualiter sei die Unzulässigkeit beziehungsweise die Unzumutbarkeit des Wegweisungsvollzugs festzustellen und die vorläufige Aufnahme zu gewähren, dass er in verfahrensrechtlichen Hinsicht um Verzicht auf die Erhebung eines Kostenvorschusses und um Gewährung der unentgeltlichen Prozessführung im Sinne von Art. 65 Abs. 1 des Bundesgesetzes vom 20. Dezember 1968 über das Verwaltungsverfahren (VwVG, SR 172.021) ersuchte, dass er in seiner Beschwerde im Wesentlichen die bereits im Rahmen des erstinstanzlichen Verfahrens geltend gemachten Vorbringen wiederholte, dass er anfügte, er habe mittlerweile den Pfarrer, bei dem er aufgewachsen sei, mit der Organisation seiner Taufpapiere aus Eritrea beauftragt, weshalb ihm noch mindestens ein Monat Zeit zur Beschaffung dieser Dokumente zu gewähren sei, dass die vorinstanzlichen Akten am 10. Oktober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vorliegend die Nichtabgabe von Reise- oder Identitätspapieren innerhalb von 48 Stunden nach Einreichung des Asylgesuchs im Sinne von Art.32 Abs. 2 Bst. a AsylG sachverhaltsmässig erstellt ist, dass das BFM zu Recht und mit zutreffender Begründung davon ausging, es lägen keine entschuldbaren Gründe im Sinne von Art. 32 Abs. 3 Bst. a AsylG für die Nichtabgabe von Dokumenten vor, dass das Bundesamt zur Begründung ausführte, die Erklärungen des Beschwerdeführers, wonach er nie ein eritreisches Identitätsdokument besessen und zur Beschaffung eines solchen Dokuments nichts unternommen habe, da er in Eritrea niemanden kontaktieren könne, vermöchten nicht zu überzeugen, zumal er mehr als zwei Monate Zeit zur Beschaffung der geforderten Dokumente gehabt habe, dass in diesem Zusammenhang auch auf die oberflächlichen Äusserungen des Beschwerdeführers zur Ausreise hinzuweisen sei, weshalb davon auszugehen sei, er sei nicht in der beschriebenen Art und Weise gereist, sondern enthalte den schweizerischen Behörden seine Dokumente zwecks Erlangung eines Vorteils vor, dass die eritreische Herkunft aufgrund der Akten nach Auffassung des Gerichts zumindest zweifelhaft erscheint, zumal der Beschwerdeführer in Bezug auf Eritrea sehr unbestimmte Angaben machte, dass er insbesondere weder seine Ethnie (vgl. Akten BFM A 5/12 S. 2, A 8/18 S. 3), noch irgendwelche eritreische Sitten und Bräuche nennen konnte (vgl. A 8/18 S. 8), was in der Annahme, der Beschwerdeführer sei nicht in Eritrea aufgewachsen, angesichts der Sozialisierung bei seinen angeblich eritreischen Eltern während acht Jahren von ihm erwartet werden kann (vgl. EMARK 2005 Nr. 8 E. 3.4 S. 77 f.), dass der Beschwerdeführer zudem angab, in Äthiopien als Zöllner einen staatlichen Posten innegehabt und später einen gemäss eigenen Aussagen authentischen (vgl. A 5/12 S. 4) äthiopischen Pass erlangt zu haben, weshalb davon auszugehen ist, dass die äthiopischen Behörden den Beschwerdeführer als äthiopischen Staatsbürger anerkennen, dass die Erklärungen, wonach er als Zöllner "schwarz" gearbeitet habe und der Pass mit Hilfe des Schleppers ausgestellt worden sei, nicht zu überzeugen vermögen, dass der Beschwerdeführer ferner im Rahmen der summarischen Befragung angab, er könne sich keinen eritreischen Pass ausstellen lassen, weil er über keine eritreischen Dokumente verfüge (vgl. A 5/12 S. 5), dass insgesamt grosse Zweifel daran bestehen, der Beschwerdeführer sei eritreischer Staatsangehöriger, dass dies aber letztlich offenbleiben kann, zumal aufgrund der Akten davon auszugehen ist, der Beschwerdeführer sei auch äthiopischer Staatsangehöriger, dass daher in antizipierter Beweiswürdigung darauf verzichtet werden kann, die in Aussicht gestellte Nachreichung des Taufscheins aus Eritrea abzuwarten, dass damit - wie vom BFM festgestellt - davon auszugehen ist, der Beschwerdeführer enthalte den schweizerischen Behörden seine Reisepapiere vor, dass die Vorinstanz ferner das Vorliegen der Flüchtlingseigenschaft gemäss Art. 3 und 7 AsylG (Art. 32 Abs. 3 Bst. b AsylG) und die Notwendigkeit von zusätzlichen Abklärungen bezüglich Flüchtlingseigenschaft oder Wegweisungsvollzug (Art. 32 Abs. 3 Bst. c AsylG) zu Recht verneint hat, dass es zur Begründung im Wesentlichen ausführte, die eritreische Herkunft sei aufgrund der fehlenden Identitätsdokumente und der vagen Angaben des Beschwerdeführers im Rahmen der Befragungen nicht glaubhaft (vgl. dazu im Detail die angefochtene Verfügung vom 30. September 2011 S. 3 f.), dass auch die Ausführungen zu seinen Ausreisegründen bezüglich Äthiopien als unglaubhaft zu qualifizieren seien, dass insbesondere das Verhalten des Beschwerdeführers im Gefängnis, vor den äthiopischen Behörden spontan seine eritreische Staatsangehörigkeit zuzugeben, nicht nachvollziehbar sei, dass die Schilderung der beiden Freilassungen aus dem Gefängnis mit Hilfe eines Polizisten jeglichen Realitätssinns entbehre, da der Gang zur Immigrationsbehörde zwecks Ausstellung eines Passes unter dem Vorwand der Identifikation einer Person und die anschliessende Rückkehr in seine Zelle nicht mit dem Risiko, bei der Fluchtplanung ertappt zu werden, vereinbar sei, dass der Beschwerdeführer in seiner Beschwerde diesen Erwägungen nichts Substanziiertes entgegenzuhalten vermochte, weshalb sie zu bestätigen sind, dass folglich - wie die Vorinstanz festhielt - die Flüchtlingseigenschaft offensichtlich nicht erfüllt ist und aufgrund der Akten keine Notwendigkeit zur Vornahme weiterer Abklärungen ersichtlich wird,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nach Äthiopien in Beachtung der massgeblichen völker- und landesrechtlichen Bestimmungen zulässig ist, da der Beschwerdeführer keine Hinweise auf Verfolgung darzulegen vermochte und auch keine glaubhaften Anhaltspunkte für eine menschenrechtswidrige Behandlung im Sinne von Art. 3 der Konvention vom 4. November 1950 zum Schutze der Menschenrechte und Grundfreiheiten (EMRK, SR 0.101) ersichtlich sind (Art. 83 Abs. 3 AuG), dass bezüglich Äthiopien - und insbesondere bezüglich der Hauptstadt Ad­dis Abeba - un­ter den heute bestehenden Verhältnissen nicht von Krieg, Bürger­krieg oder von einer Situation allgemeiner Gewalt ge­spro­chen werden kann, dass sodann auch keine individuellen Merkmale bestehen, welche den Voll­zug der Wegweisung als unzumut­bar erscheinen lassen könnten, zumal der junge und - soweit aus den Akten ersichtlich - gesunde Beschwerdeführer insbesondere über zwölf Jahre Schulbildung und Arbeitserfahrung als Zöllner verfügt (vgl. A 15/12 S. 2; Art. 83 Abs. 4 AuG),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der Antrag um Verzicht auf die Erhebung eines Kostenvorschusses gegenstandslos wird, dass die eingereichte Beschwerde als aussichtslos erschien, weshalb das Gesuch um Gewährung der unentgeltlichen Rechtspflege im Sinne von Art. 65 Abs. 1 VwVG unbesehen einer allfälligen Bedürftigkeit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Nina Spälti Giannakitsas Nina Hadorn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