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D-5552/2018 vom 28. Dezember 2020</w:t>
      </w:r>
    </w:p>
    <w:p>
      <w:r>
        <w:t>Bundesverwaltungsgericht, 2020-12-28, DE</w:t>
      </w:r>
    </w:p>
    <w:p>
      <w:r>
        <w:rPr>
          <w:b/>
        </w:rPr>
        <w:t xml:space="preserve">Quelle: </w:t>
      </w:r>
      <w:r>
        <w:t>https://mcp.opencaselaw.ch/entscheid/bvger_D-5552_2018</w:t>
      </w:r>
    </w:p>
    <w:p>
      <w:r>
        <w:t>FR: TAF D-5552/2018 du 28 décembre 2020</w:t>
      </w:r>
    </w:p>
    <w:p>
      <w:r>
        <w:t>IT: TAF D-5552/2018 del 28 dicembre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Für das vorliegende Verfahren gilt nach der am 1. März 2019 in Kraft getretenen Änderung des AsylG das bisherige Recht (vgl. Abs. 1 der Übergangsbestimmungen zur Änderung des AsylG vom 25. September 2015).</w:t>
      </w:r>
    </w:p>
    <w:p>
      <w:r>
        <w:rPr>
          <w:b/>
        </w:rPr>
        <w:t>E. 1.3</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Beschwerdeführerin ist legitimiert; auf ihre frist- und formgerecht eingereichte Beschwerde ist einzutreten (Art. 105 und aArt. 108 Abs. 1 AsylG; Art. 37 VGG i.V.m. Art. 48 Abs. 1 und Art. 52 Abs. 1 VwVG).</w:t>
      </w:r>
    </w:p>
    <w:p>
      <w:r>
        <w:rPr>
          <w:b/>
        </w:rPr>
        <w:t>E. 3.1</w:t>
      </w:r>
    </w:p>
    <w:p>
      <w:r>
        <w:t>Die Beschwerdeeingabe richtet sich ausschliesslich gegen die Ablehnung des Asylgesuchs, die Feststellung des SEM, die Beschwerdeführerin erfülle die Flüchtlingseigenschaft nicht, sowie die Anordnung der Wegweisung. Die Frage des Vollzugs der Wegweisung bildet damit nicht Gegenstand des Beschwerdeverfahrens.</w:t>
      </w:r>
    </w:p>
    <w:p>
      <w:r>
        <w:rPr>
          <w:b/>
        </w:rPr>
        <w:t>E. 3.2</w:t>
      </w:r>
    </w:p>
    <w:p>
      <w:r>
        <w:t>Der vorliegende Entscheid ergeht gleichzeitig mit den Urteilen betreffend die Eltern der Beschwerdeführerin, B._______ und C._______, mit den drei minderjährigen Geschwistern D._______, E._______ und F._______ (D-5514/2018) sowie ihre volljährige Schwester G._______ (D-5515/2018).</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Ablehnung des Asylgesuchs in der angefochtenen Verfügung im Wesentlichen damit, die betreffenden Vorbringen der Beschwerdeführerin seien asylrechtlich nicht relevant. Diese Beurteilung ist als zutreffend zu erachten.</w:t>
      </w:r>
    </w:p>
    <w:p>
      <w:r>
        <w:rPr>
          <w:b/>
        </w:rPr>
        <w:t>E. 5.2</w:t>
      </w:r>
    </w:p>
    <w:p>
      <w:r>
        <w:t>Dies gilt zunächst für das Vorbringen, die Beschwerdeführerin sei aufgrund ihres rechtlichen Status als sogenannte Maktuma (unregistrierte Ausländerin) in Syrien verschiedenen Diskriminierungen ausgesetzt gewesen. Wie auch die Vorinstanz festgehalten hat, ist die Bevölkerungskategorie der Maktumin (Pluralform), welche der kurdischen Ethnie angehören, aufgrund des Umstands, dass ihnen in Syrien die Staatsangehörigkeit und verschiedene damit verbundene Rechte verweigert werden, teilweise erheblichen Einschränkungen und Diskriminierungen unterworfen. Diese Probleme erreichen jedoch in der Regel nicht die Schwelle ernsthafter Nachteile im Sinne von Art. 3 Abs. 2 AsylG und sind somit in asylrechtlicher Hinsicht nicht relevant (vgl. Entscheidungen und Mitteilungen der Schweizerischen Asylrekurskommission [EMARK] 2002 Nr. 23 E. 4d; aus der darauf gestützten ständigen Rechtsprechung des Bundesverwaltungsgerichts insbesondere das Urteil D-3842/2013 vom 28. November 2013 E. 6.3; zuletzt D-7108/2018 vom 6. Dezember 2019 E. 5.3.1). Die Beschwerdeführerin selbst macht im Zusammenhang mit ihrem Status als Maktuma keine individuelle Verfolgungssituation geltend, die ein Abweichen von dieser allgemeinen Praxis im vorliegenden Einzelfall rechtfertigen könnte.</w:t>
      </w:r>
    </w:p>
    <w:p>
      <w:r>
        <w:rPr>
          <w:b/>
        </w:rPr>
        <w:t>E. 5.3</w:t>
      </w:r>
    </w:p>
    <w:p>
      <w:r>
        <w:t>In einem weiteren Schritt ist auf das Vorbringen der Beschwerdeführerin einzugehen, sie habe Syrien mit ihrer Familie wegen der Probleme ihres Vaters verlassen müssen. Wie sich im zeitgleich ergehenden Urteil D-5514/2018 betreffend die Eltern und die minderjährigen Geschwister der Beschwerdeführerin erwiesen hat, sind die Vorbringen ihres Vaters als asylrechtlich nicht relevant einzustufen. Dabei wird im betreffenden Urteil (dortige E. 5.3 und 5.5 f.) insbesondere festgestellt, dass der Vater der Beschwerdeführerin sich zwar in den Jahren 2010 bis 2011 im Gewahrsam der syrischen Sicherheitskräfte befand, nach seiner Freilassung jedoch trotz der Gründung einer Organisation namens "H._______", welche sich für die Rechte der Kurden eingesetzt habe, und wiederholter Teilnahme an Demonstrationen zugunsten der kurdischen Sache während eines Zeitraums von drei Jahren bis zur Ausreise aus Syrien im Sommer 2014 keine konkreten persönlichen Probleme mit den dortigen staatlichen Sicherheitsbehörden mehr hatte. Im Übrigen ist in diesem Zusammenhang auf die Erwägungen des genannten Urteils zu verweisen. Nach den dortigen Erwägungen ist kein Grund zur Annahme gegeben, die Beschwerdeführerin könnte in Syrien wegen ihres Vaters - im Sinne einer Reflexverfolgung - von einer asylrechtlich relevanten Gefährdung betroffen sein.</w:t>
      </w:r>
    </w:p>
    <w:p>
      <w:r>
        <w:rPr>
          <w:b/>
        </w:rPr>
        <w:t>E. 5.4</w:t>
      </w:r>
    </w:p>
    <w:p>
      <w:r>
        <w:t>Aufgrund der Vorbringen der Beschwerdeführerin sind auch sonst keine Hinweise ersichtlich, sie sei in Syrien von einer asylrechtlich relevanten Verfolgung bedroht. Zwar machte sie im vorinstanzlichen Verfahren geltend, sie habe immer wieder Probleme gehabt, seit sie mit ungefähr dreizehn Jahren damit begonnen habe, sich für die Rechte der kurdischen Volksgruppe einzusetzen. Die in diesem Zusammenhang vorgebrachten Schwierigkeiten mit den syrischen Behörden erreichen jedoch allesamt nicht die Schwelle ernsthafter Nachteile im Sinne von Art. 3 Abs. 2 AsylG und erweisen sich folglich als asylrechtlich nicht relevant. Dies gilt insbesondere auch für vereinzelte Bedrohungen während politischer Kundgebungen, an welchen die Beschwerdeführerin im Zeitraum zwischen der Freilassung ihres Vaters im Jahr 2011 und ihrer Ausreise aus Syrien im Jahr 2014 teilgenommen habe. Es liegen keine ausreichend konkreten Anhaltspunkte dafür vor, an der Beschwerdeführerin könnte seitens der staatlichen Sicherheitskräfte im massgeblichen Zeitraum vor der Ausreise aus dem Herkunftsstaat ein asylrechtlich relevantes Verfolgungsinteresse bestanden haben oder weiterhin bestehen. Dabei ist auch zu berücksichtigen, dass nach Erkenntnissen des Bundesverwaltungsgerichts jedenfalls im Jahr 2014 weite Teile des Distrikts al-Qamishli von der syrisch-kurdischen Partei PYD (Partiya Yekitîya Demokrat; Demokratische Einheitspartei) und deren bewaffneten Organisation YPG kontrolliert wurden, während sich die Sicherheitskräfte des staatlichen Regimes weitgehend zurückgezogen hatten (vgl. dazu BVGE 2015/3 E. 6.7.5.3 sowie das länderspezifische Referenzurteil D-5779/2013 vom 25. Februar 2015 E. 5.9.3). Diese Einschätzung wird durch die Beschwerdeführerin selbst bestätigt, indem sie im vorinstanzlichen Verfahren zu Protokoll gab, ein Jahr nach dem Beginn der Unruhen in Syrien - mithin im Jahr 2012 - hätten die kurdischen Sicherheitskräfte der PKK (implizit: der PYD) und der YPG die Kontrolle über ihre Heimatregion übernommen, was sehr grosse, für ihre persönliche Lage positive Veränderungen mit sich gebracht habe. Auch unter diesem Gesichtspunkt erscheint es somit als unwahrscheinlich, dass die Beschwerdeführerin im massgeblichen Zeitraum vor ihrer Ausreise aus Syrien in al-Qamishli konkrete, asylrechtlich relevante Behelligungen von staatlicher Seite zu befürchten hatte.</w:t>
      </w:r>
    </w:p>
    <w:p>
      <w:r>
        <w:rPr>
          <w:b/>
        </w:rPr>
        <w:t>E. 5.5</w:t>
      </w:r>
    </w:p>
    <w:p>
      <w:r>
        <w:t>Zusammenfassend erweist sich somit, dass das SEM zutreffenderweise zur Einschätzung gelangt ist, die Beschwerdeführerin habe keine asylrelevanten Vorfluchtgründe glaubhaft gemacht. Die Vorinstanz hat folglich das Asylgesuch zu Recht abgelehnt.</w:t>
      </w:r>
    </w:p>
    <w:p>
      <w:r>
        <w:rPr>
          <w:b/>
        </w:rPr>
        <w:t>E. 6</w:t>
      </w:r>
    </w:p>
    <w:p>
      <w:r>
        <w:t>Mit der Beschwerdeschrift wird unter dem Titel "Rückkehrsituation und Nachfluchtgründe" geltend gemacht, registrierte und gesuchte Personen sowie politische Aktivisten seien bei der Einreise nach Syrien einer Gefährdung von Leib und Leben ausgesetzt. Wie soeben festgestellt, ist aufgrund der Vorbringen, welche sich auf den Zeitraum vor der Ausreise aus Syrien beziehen, von keiner asylrechtlich relevanten Gefährdung der Beschwerdeführerin auszugehen. Konkrete Angaben dazu, weshalb subjektive Nachfluchtgründe - welche erst durch die Flucht aus dem Heimat- oder Herkunftsstaat oder wegen des Verhaltens nach der Ausreise eine Gefährdung im Sinne von Art. 3 AsylG begründen - vorliegen sollen, werden durch die Beschwerdeführerin nicht gemacht. Auf die Frage, ob subjektive Nachfluchtgründe gegeben sind, ist folglich nicht weiter einzugehen.</w:t>
      </w:r>
    </w:p>
    <w:p>
      <w:r>
        <w:rPr>
          <w:b/>
        </w:rPr>
        <w:t>E. 7.1</w:t>
      </w:r>
    </w:p>
    <w:p>
      <w:r>
        <w:t>Die Ablehnung eines Asylgesuchs oder das Nichteintreten auf ein Asylgesuch hat in der Regel die Wegweisung aus der Schweiz zur Folge (Art. 44 AsylG). Vorliegend hat der Kanton keine Aufenthaltsbewilligung erteilt, und es besteht auch kein Anspruch auf Erteilung einer solchen (vgl. BVGE 2013/37 E. 4.4; 2009/50 E. 9, je m.w.H.). Die verfügte Wegweisung steht daher im Einklang mit den gesetzlichen Bestimmungen und wurde demnach von der Vorinstanz zu Recht angeordnet.</w:t>
      </w:r>
    </w:p>
    <w:p>
      <w:r>
        <w:rPr>
          <w:b/>
        </w:rPr>
        <w:t>E. 7.2</w:t>
      </w:r>
    </w:p>
    <w:p>
      <w:r>
        <w:t>Im vorliegenden Fall ist im Übrigen anzumerken, dass sich aus den angestellten Erwägungen nicht der Schluss ergibt, die Beschwerdeführerin sei zum heutigen Zeitpunkt angesichts der allgemeinen Situation in Syrien in ihrem Herkunftsstaat nicht gefährdet. Indessen ist eine solche Gefährdungslage im Falle der Beschwerdeführerin ausschliesslich auf die allgemeine in Syrien herrschende Bürgerkriegssituation zurückzuführen, welche durch die Vorinstanz mit Verfügung vom 3. September 2018 im Rahmen der Anordnung der vorläufigen Aufnahme wegen Unzumutbarkeit des Vollzugs der Wegweisung berücksichtigt wurde.</w:t>
      </w:r>
    </w:p>
    <w:p>
      <w:r>
        <w:rPr>
          <w:b/>
        </w:rPr>
        <w:t>E. 8</w:t>
      </w:r>
    </w:p>
    <w:p>
      <w:r>
        <w:t>Aus den angestellten Erwägungen ergibt sich, dass der - einzig bezüglich der Ziffern 1 3 des Dispositivs angefochtene - Asylentscheid des SEM das Bundesrecht nicht verletzt sowie den rechtserheblichen Sachverhalt richtig und vollständig feststellt (Art. 106 AsylG). Die Beschwerde ist folglich abzuweisen.</w:t>
      </w:r>
    </w:p>
    <w:p>
      <w:r>
        <w:rPr>
          <w:b/>
        </w:rPr>
        <w:t>E. 9</w:t>
      </w:r>
    </w:p>
    <w:p>
      <w:r>
        <w:t>Bei diesem Ausgang des Verfahrens wären dessen Kosten an sich der Beschwerdeführerin aufzuerlegen (Art. 63 Abs. 1 und 5 VwVG). Indessen wurde der mit der Beschwerdeschrift gestellte Antrag auf unentgeltliche Prozessführung im Sinne von Art. 65 Abs. 1 VwVG mit Zwischenverfügung vom 19. Oktober 2018 gutgeheissen. Somit hat die Beschwerdeführerin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