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D-5547/2012 vom 21. November 2012</w:t>
      </w:r>
    </w:p>
    <w:p>
      <w:r>
        <w:t>Bundesverwaltungsgericht, 2012-11-21, FR</w:t>
      </w:r>
    </w:p>
    <w:p>
      <w:r>
        <w:rPr>
          <w:b/>
        </w:rPr>
        <w:t xml:space="preserve">Quelle: </w:t>
      </w:r>
      <w:r>
        <w:t>https://mcp.opencaselaw.ch/entscheid/bvger_D-5547_2012</w:t>
      </w:r>
    </w:p>
    <w:p>
      <w:r>
        <w:t>FR: TAF D-5547/2012 du 21 novembre 2012</w:t>
      </w:r>
    </w:p>
    <w:p>
      <w:r>
        <w:t>IT: TAF D-5547/2012 del 21 novembre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D-5547/2012 Arrêt du 21 novembre 2012 Composition Gérald Bovier, juge unique, avec l'approbation de François Badoud, juge ; Alain Romy, greffier. Parties A._______, B._______, C._______, D._______, E._______, Serbie, (...), recourants, contre Office fédéral des migrations (ODM), Quellenweg 6, 3003 Berne, autorité inférieure. Objet Asile et renvoi ; décision de l'ODM du 18 octobre 2012 / N (...). Vu la demande d'asile déposée en Suisse par les intéressés en date du 31 juillet 2012, les procès-verbaux des auditions des 14 août 2012 (audition sommaire) et 4 octobre 2012 (audition fédérale directe), les documents médicaux versés au dossier, la décision du 18 octobre 2012, notifiée le lendemain, par laquelle l'ODM a rejeté la demande d'asile présentée par les intéressés, prononcé leur renvoi de Suisse et ordonné l'exécution de cette mesure, le recours du 24 octobre 2012 formé contre cette décision, concluant implicitement à son annulation,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 qu'il prend ainsi en considération l'évolution de la situation intervenue depuis le dépôt de la demande d'asile, que les intéressés ont qualité pour recourir (art. 48 al. 1 PA) et que le recours, respectant les exigences légales (art. 108 al. 1 LAsi et art. 52 PA), est recevable, qu'entendus sur leurs motifs d'asile, les requérants, ressortissants serbes d'origine rom, ont déclaré que leurs enfants avaient été l'objet de mauvais traitements et d'insultes de la part d'enfants serbes en raison de leur origine ethnique ; que leurs interventions auprès de la direction de l'établissement scolaire où leurs enfants étaient scolarisés seraient restées vaines ; qu'également en raison de leur origine ethnique, les intéressés auraient par ailleurs été victimes de brimades et d'insultes et n'auraient pas eu accès à des soins médicaux adéquats pour soigner leurs problèmes de santé ; que pour ces motifs, et désireux d'offrir un meilleur avenir à leurs enfants, ils auraient quitté leur pays le (...) pour se rendre en Suisse, que dans la décision de l'ODM du 18 octobre 2012, les motifs invoqués ont été jugés non déterminants en matière d'asile et l'exécution du renvoi en Serbie licite, raisonnablement exigible - nonobstant les problèmes de santé des intéressés - et possible, que dans leur recours, les intéressés ont indiqué ne pas avoir eu accès dans leur pays à des soins médicaux adéquats en raison de leur appartenance ethnique ; que leurs enfants auraient été soumis à des brimades,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déclarations des recourants se limitent à de simples affirmations, qu'aucun élément concret ni moyen de preuve déterminant ne viennent étayer, qu'elles ne satisfont en outre pas aux conditions de l'art. 3 LAsi, que selon l'argumentation développée dans leur recours, ils n'auraient pas eu accès à des soins adéquats dans leur pays, que cette allégation est contredite par leurs propres déclarations ainsi que par les nombreux moyens de preuve qu'ils ont eux-mêmes déposés au dossier, desquels il ressort sans conteste qu'ils ont eu accès, ainsi que (...), à un traitement médical dans leur pays, qu'il est en outre constant que la Serbie dispose de structures médicales, auxquelles les Roms ont accès (cf. ATAF D-6908/2011 du 18 janvier 2012, E-4013/2011 du 5 octobre 2011 consid. 7.2.3 et les réf. cit., D 5915/2006 du 3 novembre 2010 consid. 7.3.2 et E-1658/2010 du 25 mai 2010 et les réf. cit. ; Praxis, Analysis of the main obstacles and problems in access of Roma to the rights to health and health care, Belgrade, juillet 2011, spéc. p. 48 ss ; The country of Return Information Project, Country Sheet Serbia, juin 2009, p. 73 ss) et qui permettront, au besoin, aux intéressés de continuer de bénéficier de soins adéquats, y compris pour le cas où leur état de santé viendrait à se péjorer, que les discriminations dont les Roms peuvent être victimes, s'agissant de l'accès aux soins, se limitent, en général, à des comportements inamicaux du personnel hospitalier, que, si l'accès aux soins gratuits peut être problématique pour les personnes de retour au pays ne possédant pas les documents d'identité nécessaires à la régularisation de leur séjour ou pour les Roms, à cause de l'absence chez eux de domicile fixe et de papiers d'identité, les recourants n'appartiennent, en l'occurrence, pas à ces catégories de personnes, qu'ils possèdent, en effet, des cartes d'identités serbes, dont ils pourront demander, si nécessaire, le renouvellement ; qu'ils se sont fait par ailleurs remettre des passeports serbes (...), qu'ils pourront récupérer, le cas échéant, auprès de leur passeur (cf. procès-verbaux des auditions du 14 août 2012, p. 6), qu'en outre, les intéressés bénéficiaient dans leur pays d'allocations familiales et d'une aide sociale (cf. procès-verbal de l'audition du requérant du 4 octobre 2012, p. 2 s.), que la situation présentée dans le recours concernant les difficultés d'accès aux soins médicaux ne correspond manifestement ni à leur propre vécu ni aux renseignements dont dispose le Tribunal, tel que relevé ci-dessus, que dans ces conditions, on ne saurait retenir un risque de préjudices déterminant en matière d'asile pour les recourants en cas de retour en Serbie, que s'agissant des autres motifs d'asile soulevés au cours des auditions, ils ne s'avèrent pas non plus décisifs, que les insultes et brimades subies par les intéressés et leurs enfants de la part de Serbes, sont le fait de tiers, contre lesquelles les recourants peuvent se prémunir en s'adressant aux autorités de leur pays, susceptibles de leur fournir une protection adéquate ; qu'en effet, depuis le 1er avril 2009, le Conseil fédéral n'a jamais cessé de considérer la Serbie comme un pays sûr (safe country), ce qui laisse supposer qu'il prête aux autorités de ce pays la volonté de garantir leur sécurité à tous ses habitants, y compris à ceux issus d'ethnies minoritaires ; qu'en d'autres termes, il incombait aux intéressés de s'adresser en priorité aux autorités de leur pays, dans la mesure où la protection internationale revêt un caractère subsidiaire par rapport à la protection nationale, lorsque, comme en l'espèce, celle-ci existe, s'avère efficace et peut être requise sans restriction (cf. à ce propos JICRA 2006 n° 18 p. 180 ss), qu'au demeurant les préjudices allégués n'atteignent pas une intensité suffisante pour être déterminants en matière d'asile, qu'enfin, des motifs d'ordre économique, ou liés à des conditions de vie difficiles et à l'absence de perspective d'avenir ne sont pas pertinents en matière d'asile ; qu'en effet, de tels motifs sont étrangers à la définition du réfugié, telle que prévue exhaustivement à l'art. 3 LAsi (cf. notamment arrêts du Tribunal administratif fédéral D-2874/2012 du 7 juin 2012, D 8738/2010 du 11 janvier 2011, D-7427/2010 du 9 décembre 2010, D 5378/2006 consid. 8.3.6 [p. 27s.] du 30 novembre 2010, D-7672/2010 du 17 novembre 2010), qu'au vu de ce qui précède, le recours, faute de contenir tout argument susceptible de remettre en cause le bien-fondé de la décision de l'ODM du 18 octobre 2012, sous l'angle de la reconnaissance de la qualité de réfugié et de l'octroi de l'asile, doit être rejeté et le dispositif de la décision précitée confirmé sur ce point, que lorsqu'il rejette une demande d'asile, l'ODM prononce en principe le renvoi de la personne concernée et en ordonne l'exécution (art. 44 al. 1 LAsi) ; qu'aucune exception à la règle générale du renvoi n'étant en la cause réalisée (art. 32 de l'ordonnance 1 du 11 août 1999 sur l'asile relative à la procédure [OA 1, RS 142.311]), le Tribunal est tenu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n'ayant pas établi l'existence d'un risque de sérieux préjudices au sens de l'art. 3 LAsi, les intéressés ne peuvent pas se prévaloir de l'art. 5 al. 1 LAsi (principe de non-refoulement) ; qu'ils n'ont pas non plus établi qu'ils risquaient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 s., JICRA 2001 n° 17 consid. 4b p. 130 s., JICRA 2001 n° 16 consid. 6a p. 121 s., JICRA 1996 n° 18 consid. 14b/ee p. 186 s.) ; que tel n'est pas le cas en l'espèce pour les même raisons que celles exposées ci-avant, que l'exécution du renvoi est ainsi licite (art. 44 al. 2 LAsi et 83 al. 3 LEtr), qu'il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 qu'au demeurant, comme indiqué plus haut, ce pays a été désigné comme exempt de persécutions par ordonnance du Conseil fédéral du 6 mars 2009, avec effet au 1er avril 2009, que les intéressés n'encourent pas le risque d'être mis concrètement en danger pour des motifs qui leur seraient propres ; qu'ils sont (...) et aptes à travailler, qu'ils peuvent se prévaloir d'une expérience professionnelle, qu'ils disposent sur place d'un réseau familial et qu'ils ont dû se créer un réseau social qu'ils pourront, le cas échéant, réactiver, soit autant de facteurs qui devraient leur permettre de se réinstaller sans rencontrer d'excessives difficultés, que les recourants ont certes invoqué des problèmes de santé, (...),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 que par soins essentiels, il faut entendre les soins de médecine générale et d'urgence absolument nécessaires à la garantie de la dignité humaine (cf. ATAF 2009/2 consid. 9.3.2 p. 21), qu'en revanche, l'art. 83 al. 4 LEtr ne saurait faire échec à une décision de renvoi au simple motif que l'infrastructure hospitalière et le savoir-faire médical prévalant en Suisse correspondent à un standard élevé non accessible dans le pays d'origine (cf. ibidem), qu'au vu des circonstances du cas d'espèce, pour les raisons citées ci-dessus sous l'angle de l'asile, les problèmes de santé invoqués par les intéressés ne constituent pas un obstacle à l'exécution du renvoi, au sens de la jurisprudence précitée, l'accès à des soins médicaux adéquats étant garanti dans leur pays, qu'en outre, les recourants pourront, en cas de besoin, présenter à l'ODM, après clôture de la présente procédure d'asile,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raisonnable, une prise en charge des soins médicaux, qu'enfin, les motifs résultant de difficultés consécutives à une crise socio-économique auxquelles, dans le pays concerné, chacun peut être confronté, ne sont pas, en tant que tels, déterminants sous l'angle de l'exécution du renvoi (cf. notamment ATAF 2009/52 consid. 10.1), que l'exécution du renvoi est ainsi raisonnablement exigible (art. 44 al. 2 LAsi et art. 83 al. 4 LEtr), qu'elle est enfin possible (art. 44 al. 2 LAsi et 83 al. 2 LEtr) ; que les intéressés sont en possession de cartes d'identité et qu'il leur incombe, dans le cadre de leur obligation de collaborer, d'entreprendre toutes les démarches nécessaires et utiles pour récupérer leurs passeports et pour obtenir, le cas échéant, tout autre document leur permettant de retourner dans leur pays (art. 8 al. 4 LAsi), que le recours, en tant qu'il porte sur l'exécution du renvoi, doit être rejeté et le dispositif de la décision entreprise également confirmé sur ce point, qu'au vu de son caractère manifestement infondé, le recours est rejeté par voie de procédure à juge unique avec l'approbation d'un second juge (art. 111 let. e LAsi) et l'arrêt sommairement motivé (art. 111a al. 2 LAsi), que, vu l'issue de la cause, il y a lieu de mettre les frais de procédure à la charge des recourants, conformément à l'art. 63 al. 1 PA et aux art.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