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D-5541/2007 vom 15. Januar 2008</w:t>
      </w:r>
    </w:p>
    <w:p>
      <w:r>
        <w:t>Bundesverwaltungsgericht, 2008-01-15, DE</w:t>
      </w:r>
    </w:p>
    <w:p>
      <w:r>
        <w:rPr>
          <w:b/>
        </w:rPr>
        <w:t xml:space="preserve">Quelle: </w:t>
      </w:r>
      <w:r>
        <w:t>https://mcp.opencaselaw.ch/entscheid/bvger_D-5541_2007</w:t>
      </w:r>
    </w:p>
    <w:p>
      <w:r>
        <w:t>FR: TAF D-5541/2007 du 15 janvier 2008</w:t>
      </w:r>
    </w:p>
    <w:p>
      <w:r>
        <w:t>IT: TAF D-5541/2007 del 15 gennaio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Verfügungen des BFM vom 31. Mai 2007 und 17. Juli 2007 werden aufgehoben und die Sache wird an die Vorinstanz zur Neubeurteilung respektive zur Durchführung des ordentlichen Verfahrens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im Betrage von Fr. 800.-- zu entrichten.</w:t>
      </w:r>
    </w:p>
    <w:p>
      <w:r>
        <w:rPr>
          <w:b/>
        </w:rPr>
        <w:t>E. 5</w:t>
      </w:r>
    </w:p>
    <w:p>
      <w:r>
        <w:t>Dieses Urteil geht an: - den Rechtsvertreter des Beschwerdeführers (Einschreiben; Beilage: Kopie der Vernehmlassung des BFM vom 4. September 2007) - die Vorinstanz (Ref-Nr. N (...) mit den Akten) - (zuständige kantonale Behörde) ad (...) (Kopie) Der vorsitzender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