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D-5539/2013 vom 8. Oktober 2013</w:t>
      </w:r>
    </w:p>
    <w:p>
      <w:r>
        <w:t>Bundesverwaltungsgericht, 2013-10-08, DE</w:t>
      </w:r>
    </w:p>
    <w:p>
      <w:r>
        <w:rPr>
          <w:b/>
        </w:rPr>
        <w:t xml:space="preserve">Quelle: </w:t>
      </w:r>
      <w:r>
        <w:t>https://mcp.opencaselaw.ch/entscheid/bvger_D-5539_2013</w:t>
      </w:r>
    </w:p>
    <w:p>
      <w:r>
        <w:t>FR: TAF D-5539/2013 du 8 octobre 2013</w:t>
      </w:r>
    </w:p>
    <w:p>
      <w:r>
        <w:t>IT: TAF D-5539/2013 del 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endgültig (vgl. Art. 83 Bst. d Ziff. 1 des Bundesgerichtsgesetzes vom 17. Juni 2005 [BGG, SR 173.110]; Art. 105 des Asylgesetzes vom 26. Juni 1998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Demnach ist das Bundesverwaltungsgericht für die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Markus Müller, a.a.O., Rz. 10 zu Art. 46a; René Rhinow/Heinrich Koller/Christina Kiss/Daniela Thurnherr/Denise Brühl-Moser, Öffentliches Prozessrecht, 2. Aufl., Basel 2010, Rz. 1606).</w:t>
      </w:r>
    </w:p>
    <w:p>
      <w:r>
        <w:rPr>
          <w:b/>
        </w:rPr>
        <w:t>E. 1.4</w:t>
      </w:r>
    </w:p>
    <w:p>
      <w:r>
        <w:t>Nachdem sowohl die Schreiben vom 18. Juni 2012 und vom 20. Juni 2013 als auch dasjenige vom 12. August 2013, in welchem rechtliche Schritte beziehungsweise die Eingabe einer Rechtsverzögerungsbeschwerde an das Bundesverwaltungsgericht in Aussicht gestellt wurden, erfolglos blieben beziehungsweise das BFM mit dem Beschwerdeführer bis zum heutigen Zeitpunkt keine Anhörung durchführte und auch nicht zumindest einen Anhörungstermin in Aussicht stellte, durfte er Anfang Oktober 2013 nach Treu und Glauben annehmen, auch vorderhand nicht angehört zu werden. Angesichts dessen erweist sich die am 1. Oktober 2013 beim Bundesverwaltungsgericht - wie in Aussicht gestellt - erhobene Beschwerde als fristgerecht. Auf die frist- und formgerecht eingereichte Beschwerde ist einzutreten.</w:t>
      </w:r>
    </w:p>
    <w:p>
      <w:r>
        <w:rPr>
          <w:b/>
        </w:rPr>
        <w:t>E. 2.1</w:t>
      </w:r>
    </w:p>
    <w:p>
      <w:r>
        <w:t>Über offensichtlich begründete Beschwerden werden in einzelrichterlicher Zuständigkeit mit Zustimmung eines zweiten Richters oder einer zweiten Richterin entschieden (Art. 111 Bst. e AsylG). Vorliegend handelt es sich um eine solche, wie nachfolgend aufgezeigt wird, weshalb der Entscheid über die Rechtsverzögerungsbeschwerde nur summarisch zu begründen ist (Art. 111a Abs. 2 AsylG).</w:t>
      </w:r>
    </w:p>
    <w:p>
      <w:r>
        <w:rPr>
          <w:b/>
        </w:rPr>
        <w:t>E. 2.2</w:t>
      </w:r>
    </w:p>
    <w:p>
      <w:r>
        <w:t>Gestützt auf Art. 111a Abs. 1 AsylG wurde vorliegend auf einen Schriftenwechsel verzichtet.</w:t>
      </w:r>
    </w:p>
    <w:p>
      <w:r>
        <w:rPr>
          <w:b/>
        </w:rPr>
        <w:t>E. 3</w:t>
      </w:r>
    </w:p>
    <w:p>
      <w:r>
        <w:t>In der Rechtsmitteleingabe wird im Wesentlichen ausgeführt, dass seit der Einreise des Beschwerdeführers in die Schweiz mehr als zwei Jahre vergangen seien, während derer er weder angehört noch über geplante Verfahrensschritte oder den Stand des Verfahrens in Kenntnis gesetzt worden sei. Diese Ungewissheit hindere ihn an der Planung seiner Zukunft und stelle eine grosse psychische Belastung dar. Da er eine mündliche Zusage für eine zweijährige Attestlehre erhalten habe, sei er noch dringender als zuvor auf einen Asylentscheid angewiesen. Zudem trage die Vorinstanz der Tatsache zu wenig Rechnung, dass sich die Schweiz mit der Unterzeichnung des Übereinkommens vom 20. November 1989 über die Rechte des Kindes (SR 0.107) verpflichtet habe, das Wohl eines Kindes bei allen Massnahmen vorrangig zu berücksichtigen und den Schutz zu gewährleisten, der für das Wohlergehen nötig sei, weil der Beschwerdeführer minderjährig sei und man ihn so lange in Ungewissheit über sein Verfahren lasse.</w:t>
      </w:r>
    </w:p>
    <w:p>
      <w:r>
        <w:rPr>
          <w:b/>
        </w:rPr>
        <w:t>E. 4.1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4.2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Zürich 2009, Art. 46a N 20).</w:t>
      </w:r>
    </w:p>
    <w:p>
      <w:r>
        <w:rPr>
          <w:b/>
        </w:rPr>
        <w:t>E. 4.3.1</w:t>
      </w:r>
    </w:p>
    <w:p>
      <w:r>
        <w:t>Gemäss Art. 29 Abs. 1 AsylG hört das Bundesamt die Asylsuchenden zu den Asylgründen an in den Empfangsstellen (Bst. a) oder innerhalb von 20 Tagen nach dem Entscheid über die Zuweisung in den Kanton (Bst. b).</w:t>
      </w:r>
    </w:p>
    <w:p>
      <w:r>
        <w:rPr>
          <w:b/>
        </w:rPr>
        <w:t>E. 4.3.2</w:t>
      </w:r>
    </w:p>
    <w:p>
      <w:r>
        <w:t>Gemäss Art. 37 AsylG sind Entscheide nach den Art. 38-40 in der Regel innerhalb von 20 Arbeitstagen nach der Gesuchstellung zu treffen (Abs. 2). Sind weitere Abklärungen nach Art. 41 erforderlich, so ist der Entscheid in der Regel innerhalb von drei Monaten nach der Gesuchstellung zu treffen (Abs. 3).</w:t>
      </w:r>
    </w:p>
    <w:p>
      <w:r>
        <w:rPr>
          <w:b/>
        </w:rPr>
        <w:t>E. 5.1</w:t>
      </w:r>
    </w:p>
    <w:p>
      <w:r>
        <w:t>Dem Bundesverwaltungsgericht ist bekannt, dass die Vorinstanz bei der Bewältigung ihrer hohen Arbeitslast nicht untätig ist und Massnahmen getroffen hat, um die Pendenzen abzubauen. In Anbetracht der hohen Pendenz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von Art. 37 AsylG ("in der Regel") zum Ausdruck kommt.</w:t>
      </w:r>
    </w:p>
    <w:p>
      <w:r>
        <w:rPr>
          <w:b/>
        </w:rPr>
        <w:t>E. 5.2</w:t>
      </w:r>
    </w:p>
    <w:p>
      <w:r>
        <w:t>Der Beschwerdeführer reichte am 22. Juni 2011 ein Asylgesuch ein. Am 6. Juli 2011 fand die Befragung zu seiner Person statt. Mit Entscheid vom 11. Juli 2011 wurde er für die Dauer des Verfahrens dem Kanton C.________ zugewiesen. Seither, mithin seit mehr als zwei Jahren, hat die Vorinstanz keine weiteren erkennbaren Verfahrenshandlungen vorgenommen. So fehlt es bis zum heutigen Zeitpunkt sowohl an einer Anhörung des Beschwerdeführers zu seinen Asylgründen als auch an einer der erstinstanzlichen Asylverfahren abschliessenden anfechtbaren Verfügung. Eine entsprechende Anhörung hätte in Anwendung von Art. 29 Abs. 1 Bst. a und b AsylG entweder während des Aufenthalts im B.________ oder innert 20 Tagen nach dem Zuweisungsentscheid an den Kanton C.________, mithin bis zum 31. Juli 2011, erfolgen müssen, während gestützt auf Art. 37 Abs. 2 und 3 AsylG eine anfechtbare Verfügung innerhalb von 20 Arbeitstagen beziehungsweise innerhalb von drei Monaten nach der Einreichung des Asylgesuchs hätte ergehen müssen. Obwohl gemäss der auf dem Schreiben der Berner Rechtsberatungsstelle für Menschen in Not vom BFM angebrachten Notiz "Bitte anhören und entscheiden" das erstinstanzliche Verfahren offenbar hätte zu einer Entscheidung gebracht werden sollen, lassen sich den Akten des BFM keine entsprechenden Bemühungen - wie etwa ein Vorladungstermin für die Anhörung - entnehmen.</w:t>
      </w:r>
    </w:p>
    <w:p>
      <w:r>
        <w:rPr>
          <w:b/>
        </w:rPr>
        <w:t>E. 5.3</w:t>
      </w:r>
    </w:p>
    <w:p>
      <w:r>
        <w:t>Im Weiteren ist festzuhalten, dass sich in casu weder besonders schwierige Sachverhalts- noch Rechtsfragen erkennen lassen. Weil das BFM gestützt auf die Akten von der Minderjährigkeit des Beschwerdeführers ausging, indem es diese für wahrscheinlich erklärte und eine entsprechende Anzeige an die zuständigen kantonalen Behörden erliess (vgl. Akten A10/1 und A14/1), scheint auch die Frage des tatsächlichen Alters nicht abklärungsbedürftig oder strittig. In diesem Zusammenhang ist ferner zu bemängeln, dass das BFM die Eingabe betreffend Auskunft über den Verfahrensstand vom 20. Juni 2013 nicht beantwortete und in seinen Antwortschreiben nur auf die hohe Geschäftslast hinwies, ohne individuell-konkrete Gründe anzuführen.</w:t>
      </w:r>
    </w:p>
    <w:p>
      <w:r>
        <w:rPr>
          <w:b/>
        </w:rPr>
        <w:t>E. 5.4</w:t>
      </w:r>
    </w:p>
    <w:p>
      <w:r>
        <w:t>Zusammenfassend ergibt sich, dass die Vorinstanz ohne ersichtlichen Grund die in Art. 29 Abs. 1 sowie Art. 37 Abs. 2 und 3 AsylG vorgegebenen Behandlungsfristen um rund zwei Jahre überschritten hat, was einer massiven Verzögerung gleichkommt. Sie hat den Beschwerdeführer bis anhin weder zu seinen Asylgründen angehört noch eine anfechtbare Verfügung erlassen. Eine Nichtbehandlung während rund 24 Monaten ist grundsätzlich zu lange. Das Beschleunigungsgebot von Art. 29 Abs. 1 BV ist somit verletzt.</w:t>
      </w:r>
    </w:p>
    <w:p>
      <w:r>
        <w:rPr>
          <w:b/>
        </w:rPr>
        <w:t>E. 6</w:t>
      </w:r>
    </w:p>
    <w:p>
      <w:r>
        <w:t>Die Rüge der Rechtsverzögerung erweist sich nach dem Gesagten - unbesehen davon, dass der Beschwerdeführer als unbegleiteter minderjähriger Asylsuchender in die Schweiz kam und somit die sich aus der Kinderrechtskonvention fliessenden Grundsätze zu beachten sind - als begründet, weshalb die Beschwerde gutzuheissen ist. Die Akten gehen an die Vorinstanz zurück, verbunden mit der Anweisung, das Asylgesuch des Beschwerdeführers vom 22. Juni 2011 beförderlich zu behandeln, ihn zügig zu seinen Asylgründen anzuhören und das Asylgesuch baldmöglichst einer anfechtbaren Verfügung zuzuführen.</w:t>
      </w:r>
    </w:p>
    <w:p>
      <w:r>
        <w:rPr>
          <w:b/>
        </w:rPr>
        <w:t>E. 7.1</w:t>
      </w:r>
    </w:p>
    <w:p>
      <w:r>
        <w:t>Bei diesem Ausgang des Beschwerdeverfahrens sind keine Kosten aufzuerlegen (Art. 63 Abs. 1 VwVG). Die Gesuche um Verzicht auf die Erhebung von Verfahrenskosten und eines Kostenvorschusses sind infolgedessen als gegenstandslos zu betrachten.</w:t>
      </w:r>
    </w:p>
    <w:p>
      <w:r>
        <w:rPr>
          <w:b/>
        </w:rPr>
        <w:t>E. 7.2.1</w:t>
      </w:r>
    </w:p>
    <w:p>
      <w:r>
        <w:t>Dem rechtlich vertretenen Beschwerdeführer ist angesichts seines Obsiegens zulasten der Vorinstanz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sowie allfällige weitere notwendige Auslagen der Partei. Das Gericht setzt die Parteientschädigung aufgrund der eingereichten Kostennote oder, mangels Einreichung einer solchen, aufgrund der Akten fest (Art. 8, Art. 9 und Art. 14 Abs. 2 VGKE).</w:t>
      </w:r>
    </w:p>
    <w:p>
      <w:r>
        <w:rPr>
          <w:b/>
        </w:rPr>
        <w:t>E. 7.2.2</w:t>
      </w:r>
    </w:p>
    <w:p>
      <w:r>
        <w:t>Die Rechtsvertreterin hat eine Kostennote eingereicht, welche einen zeitlichen Aufwand von dreieinhalb Stunden umfasst, wobei allein für das Aktenstudium und Studium der Rechtsprechung eineinhalb Stunden in Rechnung gestellt werden. Angesichts der Tatsache, dass mangels Akteneinsichtsgesuch beim BFM offensichtlich noch gar keine Akten des BFM in den Händen der Rechtsvertreterin sein können, erscheint dieser Teil der Rechnung nicht verhältnismässig, weshalb er um eine Stunde zu kürzen ist. Vertretbar ist ein zeitlicher Aufwand von zweieinhalb Stunden, die Mehrwertsteuer und die Spesenpauschale, was einen Aufwand von Fr. 536.- ergibt. Unter Berücksichtigung der massgebenden Berechnungsfaktoren (Art. 8, Art. 9 und Art. 11 VGKE) ist die Parteientschädigung gerundet auf Fr. 550.- (inkl. Auslagen und Mehrwertsteuer) festzusetzen und die Vorinstanz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