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D-5538/2017 vom 10. Oktober 2017</w:t>
      </w:r>
    </w:p>
    <w:p>
      <w:r>
        <w:t>Bundesverwaltungsgericht, 2017-10-10, FR</w:t>
      </w:r>
    </w:p>
    <w:p>
      <w:r>
        <w:rPr>
          <w:b/>
        </w:rPr>
        <w:t xml:space="preserve">Quelle: </w:t>
      </w:r>
      <w:r>
        <w:t>https://mcp.opencaselaw.ch/entscheid/bvger_D-5538_2017</w:t>
      </w:r>
    </w:p>
    <w:p>
      <w:r>
        <w:t>FR: TAF D-5538/2017 du 10 octobre 2017</w:t>
      </w:r>
    </w:p>
    <w:p>
      <w:r>
        <w:t>IT: TAF D-5538/2017 del 10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D-5538/2017 Arrêt du 10 octobre 2017 Composition Gérard Scherrer, juge unique, avec l'approbation de Hans Schürch, juge; Michel Jaccottet, greffier. Parties A._______, né le (...), Sri Lanka, recourant, contre Secrétariat d'Etat aux migrations (SEM), Quellenweg 6, 3003 Berne, autorité inférieure. Objet Asile (non-entrée en matière / procédure Dublin) et renvoi; décision du SEM du 19 septembre 2017 / N (...). Vu la demande d'asile déposée en Suisse par A._______ en date du 28 juin 2017, le procès-verbal de l'audition du 12 juillet 2017, la décision du 19 septembre 2017, notifiée sept jours plus tard, par laquelle le SEM, en application de l'art. 31a al. 1 let. b LAsi (RS 142.31), n'est pas entré en matière sur la demande d'asile de l'intéressé, a prononcé son transfert vers l'Italie et ordonné l'exécution de cette mesure, le recours du 30 septembre 2017 (date du timbre postal), par lequel l'intéressé, sollicitant l'octroi de l'assistance judiciaire, a conclu à l'annulation de cette décision et à l'entrée en matière sur sa demande d'asile, la réception du dossier de première instance par le Tribunal administratif fédéral (ci-après: le Tribunal), le 5 octobre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 a franchi irrégulièrement la frontière d'un Etat Dublin, en l'occurrence l'Italie, le 6 juin 2017, que, le 20 juillet 2017, le SEM a dès lors soumis aux autorités italiennes compétentes, dans les délais fixés à l'art. 21 par. 1 du règlement Dublin III, une requête aux fins de prise en charge, fondée sur l'art. 13 par. 1 du règlement Dublin III, que, le 18 septembre 2017, soit dans le délai prévu par l'art. 22 par. 1 du règlement Dublin III, lesdites autorités ont accepté cette requête, que la compétence de l'Italie pour mener la procédure d'asile introduite en Suisse est ainsi acquise, que l'intéressé s'oppose à son transfert en Italie, affirmant, d'une part, qu'un transfert l'exposerait à y vivre durablement en-dessous du minimum vital, dans des conditions indignes de la personne humaine, sans soins médicaux, d'autre part qu'il a en Suisse un petit frère alors qu'en Italie, il serait en danger en raison de la forte présence de ressortissants cinghalais qui l'avaient déjà agressé, qu'en se référant à des rapports d'organisations non gouvernementales et à deux arrêts de la Cour européenne des droits de l'homme (ci-après : CourEDH), il invoque que la situation des requérants d'asile s'est détériorée en Italie en raison de l'afflux de migrants, et qu'en tant que personne ne présentant aucune vulnérabilité particulière, il n'y aurait pas accès à des conditions de vie décentes en cas de transfert, qu'en d'autres termes, il soutient que son transfert l'exposerait au risque d'être privé de ressources et de connaître des conditions de vie indignes, ce qui constituerait une violation de l'art. 3 de la convention du 4 novembre 1950 de sauvegarde des droits de l'homme et des libertés fondamentales (CEDH, RS 0.101), subsidiairement, qu'il y aurait lieu d'admettre l'existence de raisons humanitaires au sens de l'art. 29a al. 3 OA 1, qu'en l'espèce, il n'y a toutefois aucune raison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 l'Italie est liée par cette Chartre et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qu'il est vrai que l'arrêt de la CourEDH dans la cause Tarakhel c. Suisse a été rendu depuis plus de deux ans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(arrêt de la CourEDH A. S. c. Suisse du 30 juin 2015, no 39350/13, par. 36), que dans ces conditions, l'application de l'art. 3 par. 2 du règlement Dublin III ne se justifie pas en l'espèce, qu'en outre, le recourant n'a pas apporté d'indices objectifs, concrets et sérieux qu'en Italie, il serait privé durablement de tout accès aux conditions matérielles minimales d'accueil au point de contraindre les autorités à renoncer à son transfert, que s'agissant des problèmes médicaux,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les problèmes de santé de l'intéressé, qui souffre de dysurie, ne sont pas graves au point que son transfert entraînerait pour lui un risque concret et sérieux de se retrouver dans une situation équivalent à un traitement illicite, au sens de la jurisprudence précitée, qu'il pourra être suivi et traité en Italie, ce pays disposant de structures médicales similaires à celles existant en Suisse, que, par ailleurs, le recourant s'oppose à son transfert en Italie, faisant valoir qu'il y serait en danger par la présence d'une forte communauté de ressortissants cinghalais qui l'avaient déjà agressé à une reprise, que cette allégation n'est fondée sur aucun commencement de preuve, qu'en outre, l'Italie est un Etat de droit qui dispose d'une autorité policière et d'un système judiciaire capables d'offrir une protection adéquate contre ce genre de menaces, que l'intéressé n'a pas démontré qu'il avait requis la protection des autorités judiciaires italiennes et que celles-ci lui auraient refusé d'entreprendre des démarches en sa faveur, que, dans ces conditions, le transfert du recourant vers l'Italie n'est pas contraire aux obligations de la Suisse découlant des dispositions conventionnelles précitées, que la présence alléguée en Suisse de son frère ne change en rien à cette constatation, l'intéressé n'ayant pas démontré qu'il serait dépendant de son assistance pour des motifs relevés à l'art. 16 du règlement Dublin, qu'enfin,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majeur et seul à être transféré en Italie n'étant pas une personne particulièrement vulnérable, que le SEM a, en l'occurrence, correctement examiné s'il y avait lieu d'appliquer la clause de souveraineté prévue à l'art. 17 par. 1 du règlement Dublin III, en lien avec l'art. 29a al. 3 OA 1, que cette autorité a établi de manière suffisamment complète l'état de fait pertinent et n'a commis ni excès ni abus de son pouvoir d'appréciation lors de cet examen (cf. ATAF 2015/9 consid. 8 p. 127 s.),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est rejetée (cf. art. 110a al. 2 LAsi et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