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D-5538/2007 vom 11. Februar 2010</w:t>
      </w:r>
    </w:p>
    <w:p>
      <w:r>
        <w:t>Bundesverwaltungsgericht, 2010-02-11, DE</w:t>
      </w:r>
    </w:p>
    <w:p>
      <w:r>
        <w:rPr>
          <w:b/>
        </w:rPr>
        <w:t xml:space="preserve">Quelle: </w:t>
      </w:r>
      <w:r>
        <w:t>https://mcp.opencaselaw.ch/entscheid/bvger_D-5538_2007</w:t>
      </w:r>
    </w:p>
    <w:p>
      <w:r>
        <w:t>FR: TAF D-5538/2007 du 11 février 2010</w:t>
      </w:r>
    </w:p>
    <w:p>
      <w:r>
        <w:t>IT: TAF D-5538/2007 del 11 febbraio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Beschwerdeführerin ist legitimiert; auf die frist- und formgerecht eingereichte Beschwerde ist einzutreten (Art. 6 AsylG i.V.m. Art. 48 Abs. 1, Art. 50 und Art. 52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w:t>
      </w:r>
    </w:p>
    <w:p>
      <w:r>
        <w:rPr>
          <w:b/>
        </w:rPr>
        <w:t>E. 3.3</w:t>
      </w:r>
    </w:p>
    <w:p>
      <w:r>
        <w:t>Eine Person, welche sich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verfolgen würde (vgl. Entscheidungen und Mitteilungen der schweizerischen Asylrekurskommission [EMARK] 1995 Nr. 9 E. 8c S. 91). Subjektive Nachfluchtgründe begründen zwar die Flüchtlingseigenschaft im Sinn von Art. 3 AsylG, führen jedoch nach Art. 54 AsylG nicht zur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3.4</w:t>
      </w:r>
    </w:p>
    <w:p>
      <w:r>
        <w:t>Die Beschwerdeführerin beantragt in der Rekursschrift eventua-liter die Gewährung des Asyls, sollte die Flüchtlingseigenschaft nicht lediglich gestützt auf Art. 54 AsylG festgestellt werden. Zur Begrün-dung macht sie wie im ersten Asylverfahren geltend, ihre damaligen Vorbringen, welche im ARK-Urteil vom 16. September 2005 als offen-sichtlich haltlos qualifiziert wurden, seien als glaubhaft zu erachten. Eine stringente und nachvollziehbare Argumentation für diese Sicht-weise ist aber so in keiner Weise erkennbar, weshalb der entspre-chende Antrag abzulehnen ist.</w:t>
      </w:r>
    </w:p>
    <w:p>
      <w:r>
        <w:rPr>
          <w:b/>
        </w:rPr>
        <w:t>E. 3.5</w:t>
      </w:r>
    </w:p>
    <w:p>
      <w:r>
        <w:t>Gemäss Erkenntnissen des Bundesverwaltungsgerichts (vgl. Urteile D-4943/2006 vom 8. Juli 2008, D-2332/2008 vom 9. September 2008, D-2401/2008 vom 6. Oktober 2008, D-5305/2008 vom 17. Oktober 2008 und D-3511/2008 vom 24. Oktober 2008) ist zwar davon aus-zugehen, dass die äthiopischen Sicherheitsbehörden die Aktivitäten der jeweiligen Exilgemeinschaften in einem gewissen Ausmass überwachen und mittels elektronischer Datenbanken registrieren. Ange-sichts der 2007 in Äthiopien erfolgten Amnestie von einigen Mitglie-dern der CUDP/Kinjit und der nicht unerschöpflichen Ressourcen des äthiopischen Nachrichtendienstes mag sich die Frage nach der aktuel-len Überwachungsdichte in der Schweiz stellen, welche indes in casu offenbleiben kann. Von Bedeutung ist vorliegend die tatsächliche Erkennbarkeit der behaupteten exilpolitischen Tätigkeit, die Individualisierbarkeit der Beschwerdeführerin sowie insbesondere deren konkre-te exilpolitische Tätigkeit. Es ist zwar grundsätzlich unbestritten, dass sie diesbezüglich aktiv war. Die von ihr geltend gemachte politische Exponierung kann den vorliegenden Akten indes nicht entnommen werden. Anlässlich der Bundesanhörung vermittelte sie in keiner Wei-se das in den Beschwerdeeingaben gezeichnete Bild einer herausra-gend aktiven Oppositionellen. Vielmehr gab sie im Rahmen ihrer wenig substanziierten Schilderungen lediglich an, sie habe als normales Mit-glied Versammlungen besucht und an Demonstrationen teilgenommen (B 10/8, S. 3). Weitergehende Aktivitäten gab sie nicht zu Protokoll. Auch dem eingereichten CUDP-Schreiben vom _______ kann keine eigentliche Führungsfunktion entnommen werden, wobei die Be-schreibung ihrer Aktivitäten in Berücksichtigung ihrer eigenen Anga-ben etwas übertrieben wirkt. Es ist sodann zwar nicht ausgeschlossen, dass die äthiopischen Behörden aufgrund von Bildaufnahmen bei Ver-anstaltungen unter Umständen in der Lage waren, die Beschwerdefüh-rerin zu identifizieren. Insgesamt ist aber in Berücksichtigung ihres in keiner Weise herausragenden Engagements nicht davon auszugehen, dass sie den gesteigerten Argwohn von äthiopischen Regierungs-agenten erweckte. Im Weiteren vermochte sie im Rahmen des ersten Asylverfahrens die geltend gemachte behördliche Verfolgung nicht glaubhaft zu machen. Die Feststellung des Bundesamtes, vor ihrer Ausreise sei sie nicht als Politaktivistin registriert worden, dürfte somit zutreffen. Anzufügen ist an dieser Stelle, dass das BFM entgegen den Beschwerdevorbringen nicht bereits deshalb die Relevanz exilpoliti-scher Aktivitäten verneinte. Vielmehr diente ihm diese Erwägung als Ausgangspunkt für eine detaillierte Begründung, weshalb vorliegend die Voraussetzungen von Art. 54 AsylG nicht erfüllt seien. Auch ge-mäss Praxis des Bundesverwaltungsgerichts können exilpolitische Ak-tivitäten nur dann zur Zuerkennung der Flüchtlingseigenschaft aufgrund von subjektiven Nachfluchtgründen führen, wenn zumindest glaubhaft gemacht wird, dass im Falle einer Rückkehr in den Heimat- bzw. Herkunftsstaat infolge dieser Aktivitäten mit überwiegender Wahrscheinlichkeit mit politischer Verfolgung zu rechnen wäre (vgl. Urteile des Bundesverwaltungsgerichts D-7379/2007 vom 6. März 2008, E-113/2008 vom 26. Mai 2008). Einzuräumen ist, dass die Vorgehens-weise der äthiopischen Behörden bei der Einreise gegenüber Lands-leuten, die lange im Ausland weilten, unbesehen des Ausmasses ihrer allfälligen exilpolitischen Tätigkeiten mit Unwägbarkeiten behaftet sein dürfte, ohne dass aber bereits deshalb auf eine konkrete Gefährdung der betroffenen Person geschlossen werden kann. Der erwähnte Um-stand, wonach die Aktivitäten äthiopischer Exilorganisationen von re-gimetreuen Bürgern oder im Ausland lebenden Behördenvertretern beobachtet werden, reicht für sich allein genommen sodann noch nicht aus, um eine begründete Verfolgungsfurcht glaubhaft zu machen. Viel- 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Derartige konkre-te Hinweise bestehen aufgrund der wie erwähnt kaum auffälligen Exil-tätigkeiten indes nicht (vgl. dazu wiederum die Ausführungen der Be-schwerdeführerin anlässlich der Anhörung in B 10/8). Vielmehr ist mit der Vorinstanz und entgegen den Beschwerdevorbringen davon auszu-gehen, dass die äthiopischen Behörden nur dann ein Interesse an der Identifizierung einer Person zwecks Überwachung oder Verfolgung ha-ben, wenn deren Aktivitäten als konkrete Bedrohung für das politische System wahrgenommen werden. Für die Annahme, die Beschwerde-führerin habe sich in dieser besonderen Art und Weise betätigt, beste-hen aber nach dem Gesagten keine Anhaltspunkte. Sie gehört offen-sichtlich nicht zur Zielgruppe des "harten Kerns" von aktiven oppositio-nellen Äthiopiern im Ausland, für die sich die äthiopischen Behörden mutmasslich interessieren. Es ist daher nicht mit beachtlicher Wahr-scheinlichkeit davon auszugehen, dass die äthiopischen Behörden aus heutiger Sicht bei ihr von einer Bedrohung für das Regime ausgehen. Schliesslich ist darauf hinzuweisen, dass die Beschwerdeführerin ge- halten ist, allfällige Beweismittel unverzüglich einzureichen (vgl. Art. 8 Abs. 1 Bst. d AsylG). Da sie nach der Eingabe vom 20. August 2007 keine Beweismittel zu den Akten gab, ist mithin auch nicht von einer allfälligen seitherigen Akzentuierung ihres politischen Profils auszuge-hen.</w:t>
      </w:r>
    </w:p>
    <w:p>
      <w:r>
        <w:rPr>
          <w:b/>
        </w:rPr>
        <w:t>E. 3.6</w:t>
      </w:r>
    </w:p>
    <w:p>
      <w:r>
        <w:t>Zusammenfassend ist festzustellen, dass die geltend gemachten subjektiven Nachfluchtgründe nicht geeignet sind, eine flüchtlingsrechtlich relevante Verfolgungsfurcht zu begründen, weshalb die Beschwerdeführerin nicht als Flüchtling anerkannt werden kann. An die-ser Einschätzung vermögen weder die weiteren Ausführungen in den Eingaben noch die beigelegten Beweismittel etwas zu ändern, wes-halb darauf verzichtet werden kann, auf diese detaillierter einzugehen.</w:t>
      </w:r>
    </w:p>
    <w:p>
      <w:r>
        <w:rPr>
          <w:b/>
        </w:rPr>
        <w:t>E. 3.7</w:t>
      </w:r>
    </w:p>
    <w:p>
      <w:r>
        <w:t>Unter Berücksichtigung der gesamten Umstände folgt, dass die Beschwerdeführerin keine Gründe nach Art. 3 AsylG nachweisen oder glaubhaft machen konnte. Die Vorinstanz hat ihr Gesuch demnach zu Recht abgelehnt.</w:t>
      </w:r>
    </w:p>
    <w:p>
      <w:r>
        <w:rPr>
          <w:b/>
        </w:rPr>
        <w:t>E. 4.1</w:t>
      </w:r>
    </w:p>
    <w:p>
      <w:r>
        <w:t>Lehnt das Bundesamt das 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(Art. 44 Abs. 1 AsylG).</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und Saadi gegen Italien, Urteil vom 28. Februar 2008 [Application no. 37201/06]), was ihr unter Hinweis auf die vorstehenden Erwägungen nicht gelungen ist.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In Äthiopien herrscht zurzeit keine Situation allgemeiner Gewalt, weshalb in konstanter Praxis von der generellen Zumutbarkeit des Wegweisungsvollzugs nach Äthiopien ausgegangen wird (vgl. Urteile des Bundesverwaltungsgerichts E-113/2008 vom 26. Mai 2008, D-4943/2006 vom 8. Juli 2008;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der Beschwer-deführerin ausgegangen werden.</w:t>
      </w:r>
    </w:p>
    <w:p>
      <w:r>
        <w:rPr>
          <w:b/>
        </w:rPr>
        <w:t>E. 5.4.2</w:t>
      </w:r>
    </w:p>
    <w:p>
      <w:r>
        <w:t>In den Akten finden sich auch keine konkreten Anhaltspunkte dafür, dass die Beschwerdeführerin aus individuellen Gründen wirtschaftlicher, sozialer oder gesundheitlicher Natur in eine existenzbe-drohende Situation geraten würde. Es ist ihr, die zeitlebens in _______ wohnte, über eine gewisse Schulbildung, Arbeitserfahrung und über Angehörige vor Ort verfügt, zuzumuten, sich erneut dort niederzulas-sen (vgl. A 1/11, S. 1 ff.; A 11/16, S. 3 ff.). Entsprechend kann auch in Würdigung ihrer langen Landesabwesenheit davon ausgegangen wer-den, sie gerate nach der Rückkehr im Herkunftsort _______ nicht in eine existenzielle Notlage. Nach dem Gesagten erweist sich der Voll-zug der Wegweisung als zumutbar.</w:t>
      </w:r>
    </w:p>
    <w:p>
      <w:r>
        <w:rPr>
          <w:b/>
        </w:rPr>
        <w:t>E. 5.5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der durch die Vorinstanz verfügte Vollzug der Wegwei-sung zu bestätigen. Das BFM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der Beschwerdeführerin aufzuerlegen (Art. 63 Abs. 1 VwVG). Da ihr Gesuch im Sinne von Art. 65 Abs. 1 VwVG gutgeheissen wurde, ist von der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