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D-5529/2010 vom 9. August 2010</w:t>
      </w:r>
    </w:p>
    <w:p>
      <w:r>
        <w:t>Bundesverwaltungsgericht, 2010-08-09, DE</w:t>
      </w:r>
    </w:p>
    <w:p>
      <w:r>
        <w:rPr>
          <w:b/>
        </w:rPr>
        <w:t xml:space="preserve">Quelle: </w:t>
      </w:r>
      <w:r>
        <w:t>https://mcp.opencaselaw.ch/entscheid/bvger_D-5529_2010</w:t>
      </w:r>
    </w:p>
    <w:p>
      <w:r>
        <w:t>FR: TAF D-5529/2010 du 9 août 2010</w:t>
      </w:r>
    </w:p>
    <w:p>
      <w:r>
        <w:t>IT: TAF D-5529/2010 del 9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D-5529/2010/dcl {T 0/2} Urteil vom 9. August 2010 Besetzung Einzelrichter Martin Zoller, mit Zustimmung von Richter Maurice Brodard; Gerichtsschreiber Daniel Stadelmann. Parteien A._______, geboren (...), alias B._______, geboren (...), Nigeria, (...), Beschwerdeführer, gegen Bundesamt für Migration (BFM), Quellenweg 6, 3003 Bern, Vorinstanz. Gegenstand Nichteintreten auf Asylgesuch und Wegweisung (Dublin-Verfahren); Verfügung des BFM vom 22. Juli 2010 / N _______. Das Bundesverwaltungsgericht stellt fest, dass der Beschwerdeführer am 9. Mai 2010 in der Schweiz um Asyl nachsuchte, dass dem Beschwerdeführer gestützt auf die Tatsache, dass er am 6. April 2009 in Italien registriert beziehungsweise daktyloskopiert worden ist und gemäss eigenen Angaben ein Asylgesuch eingereicht hat, am 20. Mai 2010 anlässlich der Befragung im Empfangs- und Verfahrenszentrum (EVZ) (...) das rechtliche Gehör zum bevorstehenden Nichteintretensentscheid, zur Zuständigkeit Italiens für das Asylverfahren und zur Wegweisung nach Italien gewährt worden ist, dass er dabei ausgesagt hat, er wolle nicht nach Italien zurückkehren, weil er dort keine Unterkunft, keinen Ausweis und keine Arbeit bekommen habe, dass das BFM gestützt auf den oben erwähnten EURODAC-Treffer am 1. Juni 2010 an Italien ein Ersuchen um Übernahme des Beschwerdeführers gestellt hat, dass Italien bis zum Fristablauf vom 2. Juli 2010 keine Antwort auf das Ersuchen erteilt hat, dass das BFM mit Verfügung vom 22. Juli 2010 - eröffnet am 27. Juli 2010 - in Anwendung von Art. 34 Abs. 2 Bst. d des Asylgesetzes vom 26. Juni 1998 (AsylG, SR 142.31) auf das Asylgesuch nicht eintrat und die Wegweisung aus der Schweiz sowie den Vollzug anordnete, dass das BFM den Beschwerdeführer gleichzeitig aufforderte, die Schweiz spätestens am Tag nach Ablauf der Beschwerdefrist zu verlassen, und festhielt, einer Beschwerde gegen diese Verfügung komme keine aufschiebende Wirkung zu, dass das BFM zur Begründung im Wesentlichen anführte, der Beschwerdeführer sei am 6. April 2009 in Italien daktyloskopisch erfasst worden,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den Antrag auf Übernahme des Beschwerdeführers bis am 2. Juli 2010 nicht beantwortet habe, dass die Aussagen des Beschwerdeführers im Rahmen des rechtlichen Gehörs kein Hindernis für den Vollzug der Wegweisung nach Italien darstellten, da Italien ein Rechtsstaat und gemäss Dublin Abkommen zur Rückübernahme verpflichtet sei, dass Italien die Minimum Standards der Europäischen Union für die Aufnahme der Asylgesuchsteller anwende und demzufolge Aufnahmestrukturen zur Verfügung stelle, dass auf das Asylgesuch somit nicht einzutreten sei, dass der Beschwerdeführer mit Eingabe vom 30. Juli 2010 (bei der Vorinstanz am 2. August 2010 beziehungsweise beim Bundesverwaltungsgericht am 3. August 2010 eingegangen) gegen diesen Entscheid beim Bundesverwaltungsgericht eine Formularbeschwerde mit handschriftlichen Ergänzungen (jeweils in englischer Sprache) erhob, dass er zur Begründung seiner Beschwerde sinngemäss ausführte, eine Rückkehr nach Italien sei für ihn mit grossen Problemen verbunden, denn er habe dort kein Haus beziehungsweise keine Unterkunft, keine Arbeit, nichts zu Essen und auch keine Familie, dass er aufgrund der fehlenden Unterkunftsmöglichkeit in Italien um sein Leben bange, dass er aus diesem Grund - bevor er nach Italien zurückgewiesen werde - einer Kirche in C._______ (...) schreiben wolle, um deren Unterstützung zu erbeten, dass das BFM mit der Rückweisung zuwarten solle, bis er das diesbezügliche Antwortschreiben erhalten habe, dass das Bundesverwaltungsgericht mit Zwischenverfügung vom 3. August 2010 den Vollzug der Wegweisung provisorisch aussetzte, dass die vorinstanzlichen Akten am 4. August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die Beschwerde nicht in einer Amtssprache des Bundes abge-fasst ist (Art. 70 Abs. 1 der Bundesverfassung der Schweizerischen Eidgenossenschaft vom 18. April 1999 [BV, SR 101]), dass auf die Ansetzung einer Frist zur Beschwerdeverbesserung indessen verzichtet werden kann, da der jeweils in Englisch vorliegen-den Formularbeschwerde genügend klare Rechtsbegehren und der eingereichten handschriftlichen Ergänzung eine diesbezüglich sinngemässe Begründung zu entnehmen sind, dass somit auf die - abgesehen vom sprachlichen Mangel -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 Datenbank die Asylgesuchseinreichung des Beschwerdeführers in Italien feststeht und er diese auch nicht bestreitet, dass somit Italien für die Prüfung des vom Beschwerdeführer am 9. Mai 2010 in der Schweiz eingereichten Asylantrags zuständig ist (vgl. Vorstehend S. 3 DAA sowie die Bestimmungen der Verordnung [EG] Nr. 343/2003 des Rates vom 18. Februar 2003 [Dublin II-Verordnung] zur Festlegung von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Dublin II-Verordnung des Rates [DVO Dublin], insbes. Art. 10 Abs. 1 VO Dublin), dass die italienischen Behörden das Ersuchen der Schweizer Behörden um Rückübernahme des Beschwerdeführers innert Frist nicht beantwortet haben, womit die Zuständigkeit Italiens gemäss Dubliner Verfahrensregelung aufgrund der so genannten Verfristung definitiv geworden ist (vgl. Art. 20 Abs. 1 Dublin-II-VO),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als auch der Konvention vom 4. November 1950 zum Schutze der Men-schenrechte und Grundfreiheiten (EMRK, SR 0.101)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in der Beschwerde nichts vorgebracht wird (siehe vorne), das zu einer anderen Einschätzung führen würde,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Entscheid in der Hauptsache die Verfahrensanträge gegenstandslos geworden sind, das Gesuch um Gewährung der unentgeltlichen Rechtspflege (Art. 65 Abs. 1 VwVG) infolge Aussichtslosigkeit abzuweisen ist und die Kosten des Verfahrens von Fr. 600.-- (Art. 16 Abs. 1 Bst. a VGG i.V.m.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 (in Kopie) Der Einzelrichter: Der Gerichtsschreiber: Martin Zoller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