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D-5528/2011 vom 11. Oktober 2011</w:t>
      </w:r>
    </w:p>
    <w:p>
      <w:r>
        <w:t>Bundesverwaltungsgericht, 2011-10-11, FR</w:t>
      </w:r>
    </w:p>
    <w:p>
      <w:r>
        <w:rPr>
          <w:b/>
        </w:rPr>
        <w:t xml:space="preserve">Quelle: </w:t>
      </w:r>
      <w:r>
        <w:t>https://mcp.opencaselaw.ch/entscheid/bvger_D-5528_2011</w:t>
      </w:r>
    </w:p>
    <w:p>
      <w:r>
        <w:t>FR: TAF D-5528/2011 du 11 octobre 2011</w:t>
      </w:r>
    </w:p>
    <w:p>
      <w:r>
        <w:t>IT: TAF D-5528/2011 del 11 ottobre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D-5528/2011 Arrêt du 11 octobre 2011 Composition Gérald Bovier, juge unique, avec l'approbation de Jenny de Coulon Scuntaro, juge ; Alain Romy, greffier. Parties A.________, Iran, (...), recourant, contre Office fédéral des migrations (ODM), Quellenweg 6, 3003 Berne, autorité inférieure. Objet Asile (non-entrée en matière) et renvoi (Dublin) ; décision de l'ODM du 13 septembre 2011 / N (...). Vu la demande d'asile de l'intéressé du 20 juin 2011, le rapport du 16 juin 2011 du Corps suisse des gardes-frontière, le procès-verbal de l'audition du 29 juin 2011, au cours de laquelle l'intéressé a été invité à se prononcer sur la compétence éventuelle de B._______ pour traiter sa demande d'asile et sur un éventuel transfert dans cet Etat, la requête aux fins de prise en charge adressée le 8 juillet 2011 par l'ODM aux autorités (...), fondée sur l'art. 10 al. 1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règlement Dublin II), et restée sans réponse de la part de celles-ci, la décision du 13 septembre 2011, notifiée le 29 suivant, par laquelle l'ODM, en se fondant sur l'art. 34 al. 2 let. d de la loi sur l'asile du 26 juin 1998 (LAsi, RS 142.31), a refusé d'entrer en matière sur la demande d'asile de l'intéressé, prononcé son transfert en B._______ et ordonné l'exécution de cette mesure, le recours de l'intéressé du 5 octobre 2011 (date du timbre postal), assorti de demandes d'exemption de l'avance de frais et d'octroi de l'effet suspensif - implicitement - et de l'assistance judiciaire totale,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 saisie d'un recours contre une décision de non-entrée en matière sur une demande d'asile, l'autorité de recours se limite à examiner le bien-fondé d'une telle décision (ATAF 2007/8 consid. 2.1 p. 73), que les conclusions du recours relatives à la reconnaissance de la qualité de réfugié et à l'octroi de l'asile ne sont, de ce fait, pas recevables,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qu'en vertu de l'art. 3 al.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d'un rapport des gardes-frontière que l'intéressé a été intercepté à la frontière (...) le 16 juin 2011 alors qu'il tentait d'entrer illégalement en Suisse à bord d'un train régional ; qu'il a été refoulé en B._______ le même jour, que le 8 juillet 2011, l'ODM a ainsi adressé aux autorités (...) une requête aux fins de prise en charge fondée sur l'art. 10 al. 1 règlement Dublin II (requérant d'asile ayant franchi irrégulièrement, par voie terrestre, maritime ou aérienne, la frontière d'un Etat membre dans lequel il est entré en venant d'un Etat tiers), que cette requête est toutefois restée sans réponse dans le délai prévu à cet effet (art. 18 al. 1 règlement Dublin II), que B._______,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prise en charge qui lui a été soumise ; qu'en effet, l'absence de réponse d'un Etat membre requis équivaut, selon l'art. 18 al. 7 règlement Dublin II, à l'acceptation tacite de la prise en charge de la personne concernée, que l'intéressé a certes affirmé qu'il n'était pas entré en Suisse en train depuis B._______ ; qu'il aurait voyagé depuis C._______ en camion et serait arrivé directement à la frontière suisse ; qu'il a par ailleurs affirmé qu'il ignorait, d'une part, s'il avait transité par B._______ et, d'autre part, où se situait ce pays ; que dans le cadre de son recours, il a en outre prétendu qu'il ne savait pas qu'il avait été refoulé en B._______, que les déclarations de l'intéressé à ce sujet ne constituent que de simples affirmations de sa part, totalement inconsistantes, qu'aucun élément concret ni moyen de preuve ne viennent étayer, qu'au surplus, elles ne sont manifestement pas crédibles ; que l'intéressé n'a à l'évidence pas pu voyager en camion directement de C._______ à D._______ sans transiter par B._______ ; qu'il ne saurait en outre sérieusement prétendre qu'il ne savait pas qu'il avait été refoulé dans ce pays par les gardes-frontière suisses ; que force est d'ailleurs de constater qu'il ne nie pas finalement avoir fait l'objet d'un contrôle de la part de ces derniers lors de sa première tentative d'entrer en Suisse ni avoir été refoulé en B._______ à cette occasion, qu'au demeurant, le fait qu'il soit entré illégalement en Suisse depuis B._______ en camion plutôt qu'en train n'est pas déterminant, que les conditions stipulées par l'art. 10 al. 1 règlement Dublin II sont donc manifestement réalisées, que l'intéressé n'a d'autre part fait valoir aucun motif susceptible de remettre en cause son transfert en B._______, qu'il n'a pas fait état de mauvais traitements déterminants sous l'angle de l'art. 3 de la Convention du 4 novembre 1950 de sauvegarde des droits de l'homme et des libertés fondamentales (CEDH, RS 0.101), ni de la part des autorités (...), ni de la part de tiers, qu'il faut souligner que ni le droit conventionnel ni le droit fédéral ne confèrent à l'intéressé le droit de choisir l'Etat membre offrant, à son avis, les meilleures conditions d'accueil comme Etat responsable de l'examen de sa demande d'asile (cf. dans ce sens arrêts du Tribunal administratif fédéral D-1111/2011 du 24 février 2011, D-6879/2010 du 18 octobre 2010 et E-2357/2010 consid. 5.3.3 du 5 juillet 2010), que l'intéressé n'a en outre fourni aucune indication selon laquelle les autorités (...) failliraient à leurs obligations internationales en le renvoyant dans son pays d'origine, au mépris du principe de non-refoulement ou de l'art. 3 CEDH, s'il invoquait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dans son pays, que son transfert s'avère licite, dès lors qu'il ne ressort d'aucune de ses déclarations qu'il violerait une obligation de la Suisse tirée du droit international public, qu'il n'y a pas lieu non plus d'admettre un empêchement au transfert en B._______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B._______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celle-ci (cf. notamment art. 19 al. 3 règlement Dublin II), que c'est ainsi à juste titre que l'ODM a refusé d'entrer en matière sur la demande d'asile de l'intéressé et qu'il a prononcé son transfert en B._______, que c'est à bon droit également que dit office a prononcé son renvoi de Suisse, en application de l'art. 44 al. 1 LAsi, aucune exception à la règle générale du renvoi n'étant réalisée (art. 32 OA 1), que par ailleurs, selon la systématique du règlement Dublin II, la non-entrée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non-entrée en matière sur une demande d'asile prévues par le législateur (cf. dans ce sens ATAF 2010/45 consid. 10.2 p. 645), qu'en définitive, le recours doit être rejeté ; qu'au vu de son caractère manifestement infondé, il l'est par voie de procédure à juge unique avec l'approbation d'un second juge (art. 111 let. e LAsi), sans échange d'écritures (art. 111a al. 1 LAsi) et l'arrêt sommairement motivé (art. 111a al. 2 LAsi), que cet arrêt rend sans objet les demandes d'octroi de l'effet suspensif et d'exemption de l'avance de frais, qu'en vertu de l'art. 65 al. 1 PA, l'autorité de recours, son président ou le juge instructeur peut, après le dépôt du recours, dispenser du paiement des frais de procédure, à sa demande, une partie qui ne dispose pas de ressources suffisantes et dont les conclusions ne paraissent pas d'emblée vouées à l'échec ; qu'elle peut en outre attribuer un avocat d'office à cette partie si la sauvegarde de ses droits le requiert (art. 65 al. 2 PA), qu'en l'occurrence, dans la mesure où les conclusions du recours étaient d'emblée vouées à l'échec, la requête d'assistance judiciaire totale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demandes d'octroi de l'effet suspensif et d'exemption de l'avance de frais sont sans objet. 3. La requête d'assistance judiciaire totale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