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D-5523/2011 vom 21. Januar 2013</w:t>
      </w:r>
    </w:p>
    <w:p>
      <w:r>
        <w:t>Bundesverwaltungsgericht, 2013-01-21, FR</w:t>
      </w:r>
    </w:p>
    <w:p>
      <w:r>
        <w:rPr>
          <w:b/>
        </w:rPr>
        <w:t xml:space="preserve">Quelle: </w:t>
      </w:r>
      <w:r>
        <w:t>https://mcp.opencaselaw.ch/entscheid/bvger_D-5523_2011</w:t>
      </w:r>
    </w:p>
    <w:p>
      <w:r>
        <w:t>FR: TAF D-5523/2011 du 21 janvier 2013</w:t>
      </w:r>
    </w:p>
    <w:p>
      <w:r>
        <w:t>IT: TAF D-5523/2011 del 21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D-5523/2011 Arrêt du 21 janvier 2013 Composition Yanick Felley, juge unique, avec l'approbation de Jenny de Coulon Scuntaro, juge ; Rémy Allmendinger, greffier. Parties A._______, né le (...), Sri Lanka, représenté par (...) recourant, contre Office fédéral des migrations (ODM), Quellenweg 6, 3003 Berne, autorité inférieure. Objet Asile et renvoi ; décision de l'ODM du 1er septembre 2011 / N (...). Vu la demande d'asile déposée en Suisse par l'intéressé le 18 août 2008, les procès-verbaux des auditions des 28 août 2008 (audition sommaire) et 28 mai 2009 (audition sur les motifs), la décision du 1er septembre 2011, par laquelle l'ODM a rejeté la demande d'asile de l'intéressé, prononcé son renvoi de Suisse et ordonné l'exécution de cette mesure, le recours avec annexes du 5 octobre 2011 concluant, avec suite de frais et dépens, principalement à l'annulation de dite décision et à l'octroi de l'asile, subsidiairement au prononcé d'une admission provisoire, la décision incidente du 18 octobre 2011, par laquelle le juge instructeur a imparti au recourant un délai au 2 novembre 2011 pour verser un montant de 600 francs à titre d'avance de frais, sous peine d'irrecevabilité du recours, le versement de la somme requise dans le délai imparti, l'envoi du 17 février 2012, par lequel le recourant a produit un certificat, duquel il ressort que son neveu serait scolarisé en Inde depuis le 28 juin 2010,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qu'il a déclaré au cours des auditions être originaire de B._______, au Sri Lanka, avoir vécu de 2003 à 2008 à C._______ et être d'ethnie tamoule, qu'en l'an 2000, l'intéressé, soupçonné d'être un membre des LTTE, aurait été arrêté et détenu durant deux mois à D._______, puis libéré suite au paiement d'un pot-de-vin ; qu'il aurait travaillé à deux ou trois reprises pour les LTTE durant la trêve entre ces derniers et l'Etat sri lankais, effectuant des transports d'habits, de chaussures, de matériel informatique et audiovisuel ; que le (...) 2008, il aurait à nouveau été arrêté, lors d'une rafle, en compagnie d'une vingtaine d'autres personnes ; qu'on lui aurait confisqué sa carte d'identité, l'invitant à se présenter au camp militaire, ce qu'il aurait fait le jour même ; que, soupçonné de faire partie des LTTE, il aurait été battu, avant d'être relâché durant l'après-midi ; que le soir même, vers minuit, des militaires seraient venus le chercher à son domicile, sans le trouver, l'intéressé ayant réussi à s'enfuir chez sa cousine habitant le même quartier ; qu'il se serait ensuite rendu chez un oncle, vivant dans un village à cinq ou six kilomètres de C._______, avant de rentrer chez sa cousine, un jour plus tard ; que cet oncle, connaissant un passeur à C._______, aurait aidé l'intéressé à organiser son départ du pays, qu'il aurait quitté le domicile de sa cousine le 12 août 2008, se serait rendu à D._______, puis en E._______, avant de s'envoler pour F._______, d'où il aurait continué son trajet, en voiture, pour rejoindre la Suisse, le 17 août 2008, que l'ODM, dans sa décision du 1er septembre 2011, a estimé que ces allégations ne satisfaisaient pas aux conditions requises pour la reconnaissance de la qualité de réfugié selon l'art. 3 LAsi, que, dans son mémoire de recours, A._______ a, en substance, allégué que l'ODM avait considéré à tort la situation au Sri Lanka comme apaisée depuis la fin de la guerre civile ; qu'ainsi, en 2009, son frère cadet aurait été détenu durant sept mois avant de fuir en Inde ; qu'il a également fait valoir que ses frères cadet et aîné avaient quitté le pays pour les mêmes raisons que lui, à savoir les liens que les autorités leur prêteraient avec les LTTE ; que des soldats ou des paramilitaires se seraient présentés au domicile de sa femme, la nuit du (...) 2010, afin de le rechercher, et qu'elle aurait déposé plainte pénale en raison des menaces qu'ils auraient proférées à cette occasion,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cas de retour dans son pays d'origine, le recourant craint d'être recherché en raison des liens que les autorités sri lankaises lui prêteraient avec les LTTE, eu égard notamment à l'aide qu'il aurait apportée au mouvement et au fait que son frère en faisait partie, qu'en l'espèce, les craintes émises ne sont pas justifiées, aucun élément fiable n'étant de nature à établir pour le recourant un risque objectivement et subjectivement fondé de subir des persécutions, que, s'agissant de la persistance d'une crainte de persécutions futures, le Tribunal doit tenir compte exclusivement de la situation prévalant au moment où il se prononce, que l'arrestation et la détention dont il aurait fait l'objet en l'an 2000 n'ont aucun lien avec son départ du pays huit ans après, que l'intéressé a certes été arrêté et détenu par les forces armées sri lankaises ; que ces événements datent cependant de 2008, époque à laquelle le Sri Lanka était en proie à une situation de guerre civile ; qu'ainsi, rien ne permet de penser qu'il pourrait, dans les circonstances présentes, attirer l'attention des autorités sur sa personne, vu le contexte d'apaisement qui, suite à la défaite des LTTE en mai 2009, prévaut désormais au Sri Lanka, que force est de constater que rien dans les déclarations du recourant ne laisse transparaître un engagement politique particulier ; qu'il n'a jamais allégué avoir fait partie des LTTE ni, du reste, être lié d'aucune façon à des membres de l'ancienne élite politique des LTTE ; que les forces armées sri-lankaises n'ont aucun intérêt à rechercher aujourd'hui quelqu'un qui, durant la trêve (soit il y a plus de six ans), a apporté son aide aux LTTE à deux ou trois reprises, ne transportant d'ailleurs que des habits, des chaussures et du matériel informatique et audiovisuel, que s'agissant de l'allégation selon laquelle son frère aurait fait partie des LTTE, il n'est pas établi que celui-ci ait occupé un poste important au sein de l'organisation ; que dès lors, il n'y a pas lieu d'admettre que les autorités pourraient nourrir des soupçons particuliers à l'encontre de l'intéressé, que le seul dépôt d'une demande d'asile en Suisse n'expose pas, en soi, le recourant à des traitements prohibés en cas de ren­voi ; qu'en outre, rien au dossier ne permet de conclure qu'il risquerait des actes contraires à l'art. 3 LAsi en cas de re­tour dans son pays ; que dit dossier ne contient de plus aucun élé­ment, notamment quant aux contacts qu'il aurait pu avoir durant son sé­jour en Suisse, qui pour­rait constituer un indice d'une crainte objecti­ve­ment fondée à cet égard (ATAF 2011/24 consid. 8.4 et 10.4) ; qu'en d'autres termes, ni les conditions de son départ du pays, ni celles de son retour, du moment qu'il coopère à l'exécution de son renvoi, ne sont à même d'atti­rer négativement l'attention des autorités à son égard, que rien ne permet donc de considérer qu'il appartient à l'un des groupes à risque tels que retenus par le Tribunal dans sa jurisprudence (ATAF 2011/24 consid. 7.7 et 8), qu'enfin, son recours ne contient ni arguments ni moyens de preuve susceptibles de remettre en cause le bien-fondé de la décision querellée, que la prétendue qualité de réfugié en Grande-Bretagne de son frère aîné ne lie en rien les autorités helvétiques, celles-ci étant tenues d'appliquer le droit en vigueur en Suisse ; que par ailleurs, le document établi par le Home Office UK Border Agency produit par le recourant ne prouve en rien que son frère aîné possède effectivement la qualité de réfugié, que la prétendue détention de son frère cadet et sa fuite en Inde n'indiquent en rien que l'intéressé risquerait actuellement d'être persécuté en cas de retour au Sri Lanka ; qu'en conséquence, l'attestation de scolarisation de son neveu en Inde n'est pas pertinente en l'espèce ; que par ailleurs, les copies de la carte d'identification et de la "family notification" établies par le CICR, ainsi que la copie d'une carte de la Commission des droits de l'homme du Sri Lanka, n'ont pas de valeur probante, étant aisément falsifiables, que la plainte prétendument déposée par la femme de l'intéressée ne saurait indiquer que ce dernier est effectivement recherché, ni qu'il risquerait d'être persécuté en cas de retour au Sri Lanka, les événements à l'origine de dite plainte remontant à plus de deux ans ; que la lettre de l'avocat visant à obtenir la copie de dite plainte n'est pas pertinente en l'espèce, que le témoignage du parlementaire sri lankais daté du 23 septembre 2011 apparaît complaisant, qu'en conséquence, le recourant n'a pas rendu vraisemblable un risque de sérieux préjudices, au sens de l'art. 3 LAsi, en cas de retour au Sri Lanka, qu'il convient pour le surplus de renvoyer aux considérants de la décision attaquée, dès lors que ceux-ci sont suffisamment explicites et motivés (art. 109 al. 3 de la loi du 17 juin 2005 sur le Tribunal fédéral [LTF, RS 173.110], par renvoi de l'art. 4 PA), qu'en définitive,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art. 83 al. 3 LEtr), qu'il s'agit ensuite d'examiner si elle est raisonnablement exigible (art. 44 al. 2 LAsi et art. 83 al. 4 LEtr),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et sous certaines conditions (consid.13.2.1), ainsi que dans les autres ré­gions du pays (consid. 13.3), que l'intéressé est jeune, apte à travailler et possède une expérience professionnelle en tant que (...), qu'il n'a ni allégué ni établi qu'il souf­frait de problèmes de santé, que l'épouse et les beaux-parents du recourant habitent à C._______ (cf. procès-verbal de l'audition du 28 mai 2009, p. 5), localité où ce dernier a vécu depuis 2003 jusqu'à son départ du pays, en août 2008, que l'ensemble des facteurs relevés ci-dessus devant ainsi lui per­mettre de se réinstaller à C._______, que les autorités d'asile peuvent d'ailleurs exiger lors de l'exécution du ren­voi un certain effort de la part de personnes dont l'âge et l'état de santé, comme en l'espèce,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qu'en conséquence, l'exécution du renvoi est également raisonnablement exigible (art. 83 al. 4 LEtr ; JICRA 2003 n° 24 consid. 5 p. 157s., et jurisp. cit.),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le recours s'avérant désormais manifestement infondé, eu égard à la récente jurisprudence du Tribunal (cf. ATAF 2011/24),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qu'il n'est pas alloué de dépens (art. 64 al. 1 PA a contrario), (dispositif page suivante) le Tribunal administratif fédéral prononce: 1. Le recours est rejeté. 2. Les frais de procédure, d'un montant de 600 francs, sont mis à la charge du recourant. Ils sont compensés avec l'avance de frais du même montant versée le 25 octobre 2011.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