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D-5521/2022 vom 31. Oktober 2022</w:t>
      </w:r>
    </w:p>
    <w:p>
      <w:r>
        <w:t>Bundesverwaltungsgericht, 2022-10-31, FR</w:t>
      </w:r>
    </w:p>
    <w:p>
      <w:r>
        <w:rPr>
          <w:b/>
        </w:rPr>
        <w:t xml:space="preserve">Quelle: </w:t>
      </w:r>
      <w:r>
        <w:t>https://mcp.opencaselaw.ch/entscheid/bvger_D-5521_2022_d20221031</w:t>
      </w:r>
    </w:p>
    <w:p>
      <w:r>
        <w:t>FR: TAF D-5521/2022 du 31 octobre 2022</w:t>
      </w:r>
    </w:p>
    <w:p>
      <w:r>
        <w:t>IT: TAF D-5521/2022 del 31 ottobre 2022</w:t>
      </w:r>
    </w:p>
    <w:p>
      <w:pPr>
        <w:pStyle w:val="Heading2"/>
      </w:pPr>
      <w:r>
        <w:t>Regeste</w:t>
      </w:r>
    </w:p>
    <w:p>
      <w:r>
        <w:t>Asile (sans exc&amp;eacute;cution du renvoi) (proc&amp;eacute;dure acc&amp;eacute;l&amp;eacute;r&amp;eacute;e) | Asile (sans exécution du renvoi) (procédure accélérée); décision du SEM du 31 octobre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Il n'est exceptionnellement pas perçu de frais de procédure.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Yanick Felley Léo Charveys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