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D-5521/2021 vom 23. Dezember 2021</w:t>
      </w:r>
    </w:p>
    <w:p>
      <w:r>
        <w:t>Bundesverwaltungsgericht, 2021-12-23, DE</w:t>
      </w:r>
    </w:p>
    <w:p>
      <w:r>
        <w:rPr>
          <w:b/>
        </w:rPr>
        <w:t xml:space="preserve">Quelle: </w:t>
      </w:r>
      <w:r>
        <w:t>https://mcp.opencaselaw.ch/entscheid/bvger_D-5521_2021</w:t>
      </w:r>
    </w:p>
    <w:p>
      <w:r>
        <w:t>FR: TAF D-5521/2021 du 23 décembre 2021</w:t>
      </w:r>
    </w:p>
    <w:p>
      <w:r>
        <w:t>IT: TAF D-5521/2021 del 23 dicembre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D-5521/2021 law/bah Urteil vom 23. Dezember 2021 Besetzung Einzelrichter Walter Lang, mit Zustimmung von Richterin Barbara Balmelli; Gerichtsschreiber Christoph Basler. Parteien A._______, geboren am (...), Afghanistan, Beschwerdeführer, gegen Staatssekretariat für Migration (SEM), Quellenweg 6, 3003 Bern, Vorinstanz. Gegenstand Nichteintreten auf Asylgesuch und Wegweisung (Dublin-Verfahren); Verfügung des SEM vom 14. Dezember 2021 / N (...). Das Bundesverwaltungsgericht stellt fest, dass der Beschwerdeführer, ein afghanischer Staatsangehöriger aus der Provinz B._______, Afghanistan eigenen Angaben gemäss im Jahr 2013 verlassen habe und C._______ gereist sei, wo er die Schule besucht und anschliessend studiert habe, dass er am 11. August 2021 nach Italien gereist und am 8. Oktober 2021 in die Schweiz gelangt sei, wo er gleichentags um Asyl nachsuchte, dass der Beschwerdeführer seinen gültigen afghanischen Reisepass, seinen abgelaufenen Reisepass, seine (...) Aufenthaltsbewilligung und seine Taskara abgab, dass das SEM am 13. Oktober 2021 die Personalien des Beschwerdeführers aufnahm und ihn summarisch zum Reiseweg befragte, dass das SEM mit dem Beschwerdeführer in Anwesenheit der ihm zugewiesenen und von ihm bevollmächtigten Rechtsvertretung das persönliche Gespräch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führte, dass er im Rahmen des rechtlichen Gehörs zu einer allfälligen Zuständigkeit Italiens für die Prüfung seines Asylgesuchs erklärte, er habe in Italien nicht ruhig leben können, es gebe dort Diebe und die Polizei unternehme nichts dagegen, dass er weiter ausführte, seine Freundin sei in D._______ auf der Strasse sexuell bedrängt worden, worauf sie zur Polizei gegangen seien, die gesagt habe, in Italien gebe es keine Gesetze, dass es in Italien wie in Afghanistan sei, weshalb er in der Schweiz ein Asylgesuch gestellt habe und nicht nach Italien zurückgehen wolle, dass in Italien die Mafia tätig sei und ihm gesagt worden sei, er könne nachts nicht rausgehen, da es zu gefährlich sei und Lebensgefahr drohe, dass man ihn besser nach Afghanistan als nach Italien zurückschicken solle, da er auf keinen Fall nach Italien zurückkehren wolle, dass er die Frage nach gesundheitlichen Problemen dahingehend beantwortete, er sei gestresst und leide an Haarausfall, dass er im Bundesasylzentrum (BAZ) beim Arzt gewesen sei, der ihm Blut abgenommen und gesagt habe, er habe etwas an der Schilddrüse, was aber normal sei, dass die Rechtsvertretung dem SEM am 2. Dezember 2021 einen medizinischen Notfallbericht vom 16. November 2021 (...) übermittelte, dass eine beim Beschwerdeführer vorliegende beidseitige schwere Hüftdysplasie mit deutlicher Bewegungseinschränkung diagnostiziert wurde, dass das SEM mit Verfügung vom 14. Dezember 2021 - eröffnet am 16. Dezember 2021 - in Anwendung von Art. 31a Abs. 1 Bst. b AsylG (SR 142.31) auf das Asylgesuch nicht eintrat, die Wegweisung aus der Schweiz nach Italien verfügte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zugewiesene Rechtsvertretung am 17. Dezember 2021 mitteilte, das Mandatsverhältnis mit dem Beschwerdeführer sei beendet, dass der Beschwerdeführer mit Eingabe vom 20. Dezember 2021 (Poststempel) gegen die Verfügung vom 14. Dezember 2021 beim Bundesverwaltungsgericht Beschwerde erhob und beantragte, die angefochtene Verfügung sei aufzuheben, sein Asylgesuch sei von der Schweiz zu prüfen, der Beschwerde sei aufschiebende Wirkung zu erteilen, ihm sei die unentgeltliche Rechtspflege zu gewähren und auf die Erhebung eines Kostenvorschusses sei zu verzichten, dass der Instruktionsrichter den Vollzug der Wegweisung mit Zwischenverfügung vom 21. Dezember 2021 gestützt auf Art. 56 VwVG per sofort einstweilen aussetzte, dass der Beschwerdeführer eine vom 21. Dezember 2021 datierende Beschwerdeergänzung einreichte (Eingang: 22. Dezember 2021),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die in englischer Sprache abgefasste Begründung der Beschwerde vom 20. Dezember 2021 zwar nicht den Amtssprachen des Bundes entspricht (vgl. Art. 70 Abs. 1 BV), aufgrund ihrer Verständlichkeit und aus prozessökonomischen Gründen aber auf die Einholung einer Übersetzung zu verzichten ist, zumal die Beschwerdeergänzung vom 21. Dezember 2021 eine in Deutsch verfasste Begründung enthält, dass somit auf die frist- und - abgesehen vom sprachlichen Mangel - formgerecht eingereichte Beschwerde einzutreten ist (Art. 108 Abs. 3 AsylG;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dem zentralen Visa-Informationssystem (CS-VIS) ergab, dass ihm von Italien ein vom 10. August 2021 bis zum 11. November 2021 gültiges Visum ausgestellt wurde, dass das SEM die italienischen Behörden am 12. Oktober 2021 gestützt auf Art. 12 Abs. 2 Dublin-III-VO um Übernahme des Beschwerdeführers ersuchte, dass die italienischen Behörden das Übernahmeersuchen innert der in Art. 25 Abs. 1 Dublin-III-VO vorgesehenen Frist unbeantwortet liessen, womit sie die Zuständigkeit Italiens implizit anerkannten (Art. 25 Abs. 2 Dublin-III-VO), dass der Beschwerdeführer nicht bestreitet, von Italien ein Visum erhalten zu haben - dies geht denn auch aus dem im Original vorliegenden afghanischen Reisepass hervor - und den vorliegenden Akten zu entnehmen ist, dass er sich vor seiner Einreise in die Schweiz in Italien aufgehalten hatte, dass die grundsätzliche Zuständigkeit Italiens somit gegeben und als solche auch nicht bestritten ist, dass es entgegen der in der Beschwerdeergänzung vertretenen Auffassung keine Gründe für die Annahme gibt, das italienische Asylverfahren und die Aufnahmebedingungen für Asylsuchende weise systemische Mängel im Sinne von Art. 3 Abs. 2 Sätze 2 und 3 Dublin-III-VO auf, die die Gefahr einer unmenschlichen oder entwürdigenden Behandlung im Sinne des Artikels 4 der Charta der Grundrechte der Europäischen Union (2012/C 326/02, EU-Grundrechtecharta) mit sich bringen würden (vgl. die Referenzurteile des BVGer F-6330/2020 vom 18. Oktober 2021 E. 9.1 und E-962/2019 vom 17. Dezember 2019 E. 6.3), dass unter diesen Umständen die Anwendung von Art. 3 Abs. 2 Dublin-III-VO nicht gerechtfertigt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seinen Vorbringen, er wolle angesichts der derzeitigen Situation in Afghanistan ein friedliches Leben führen, was ein Menschenrecht sei, er in Italien nicht in Sicherheit gewesen sei, da Räuber mehrfach versucht hätten, sein Portemonnaie zu stehlen, eine Gruppe schlechter Männer versucht habe, seine Freundin zu vergewaltigen, und die italienische Polizei ihnen nicht geholfen habe, seine Familie in einer entfernten Provinz Afghanistans lebe und täglich Probleme habe, er sich in Italien nicht sicher fühle und die italienischen Behörden nicht zugesagt hätten, ihn zurücknehmen zu wollen,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Vermutung, wonach Italien seinen völkerrechtlichen Verpflichtungen nachkomme, durch konkrete und erhebliche Vorbringen im Einzelfall erschüttert werden kann (vgl. Referenzurteil E-962/2019 vom 17. Dezember 2019 E. 5; BVGE 2011/9 E. 6, 2010/45 E. 7.5 m.w.H.). dass der Beschwerdeführer, sollte er sich von Drittpersonen bedroht fühlen, sich an die zuständigen italienischen Behörden wenden kann, die ihm im Rahmen ihrer Möglichkeiten Schutz vor Nachstellungen gewähren werden, dass das SEM in der angefochtenen Verfügung zu Recht festhält, eine zwangsweise Rückweisung von Personen mit gesundheitlichen Problemen könne nur ganz ausnahmsweise einen Verstoss gegen Art. 3 EMRK darstellen, wenn die betroffene Person sich in einem fortgeschrittenen oder terminalen Krankheitsstadium und bereits in Todesnähe befindet, nach einer Überstellung mit dem sicheren Tod rechnen müsste und keinerlei soziale Unterstützung erwarten könnte (vgl. BVGE 2011/9 E. 7 mit Hinweisen auf die damalige Praxis des Europäischen Gerichtshofs für Menschenrechte [EGMR]), dass eine weitere vom EGMR definierte Konstellation Schwerkranke betrifft,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die gesundheitlichen Probleme des Beschwerdeführers - diagnostizierte schwergradige Hüftdysplasie (vgl. SEM-act. 17/1 und 18/1) -nicht von einer derartigen Schwere sind, dass aus humanitären Gründen von einer Überstellung nach Italien abgesehen werden müsste, zumal Italien über eine für die Behandlung der gesundheitlichen Probleme des Beschwerdeführers ausreichende medizinische Infrastruktur verfügt (vgl. Referenzurteil D-2846/2020 vom 16. Juli 2020 E. 6.2.1 m.w.H.), und keine Hinweise vorliegen, Italien würde ihm eine adäquate medizinische Behandlung verweigern, dass der Zugang für asylsuchende Personen zum italienischen Gesundheitssystem über die Notversorgung hinaus grundsätzlich gewährleistet ist (vgl. Urteil des BVGer F-3493/2021 vom 8. Dezember 2021 E. 8.5; Referenzurteil des BVGer E-962/2019 vom 17. Dezember 2019 E. 6.2.7), dass sich der Beschwerdeführer nötigenfalls an die italienischen Behörden wenden und die ihm zustehenden Aufnahmebedingungen auf dem Rechtsweg einfordern kann (vgl. Art. 26 Aufnahmerichtlinie), dass der rechtserhebliche Sachverhalt hinsichtlich der gesundheitlichen Probleme des Beschwerdeführers hinreichend erstellt ist und sich diesbezüglich - entgegen der in der Beschwerdeergänzung vertretenen Auffassung - weder weitere Abklärungen aufdrängen, noch eine Zusicherung von den italienischen Behörden eingeholt zu werden braucht, aus der hervorgeht, dass in Italien weitere medizinische Abklärungen vorgenommen werden und die notwenige Behandlung sichergestellt wird, dass im Übrigen die mit der Überstellung nach Italien beauftragte Behörde gehalten ist, den medizinischen Umständen bei der Bestimmung der konkreten Modalitäten der Überstellung des Beschwerdeführers Rechnung tragen und die italienischen Behörden vorgängig in geeigneter Weise über die spezifischen medizinischen Umstände informieren (Art. 31 und 32 Dublin-III-VO), dass der Beschwerdeführer auch kein konkretes und ernsthaftes Risiko dargetan hat, die italienischen Behörden würden sich weigern, ihn aufzunehmen und seinen Antrag auf internationalen Schutz nicht unter Einhaltung der Regeln der erwähnten Richtlinien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die Anträge auf Gewährung der aufschiebenden Wirkung und Verzicht auf die Erhebung eines Kostenvorschusses als gegenstandslos erweisen, dass der am 21. Dezember 2021 verfügte Vollzugsstopp mit dem vorliegenden Urteil hinfällig wird, dass das mit der Beschwerde gestellte Gesuch um Gewährung der unentgeltlichen Prozessführung abzuweisen ist, da die Begehren - wie sich aus den vorstehenden Erwägungen ergibt - als aussichtlos zu bezeichnen waren, weshalb die Voraussetzungen von Art. 65 Abs. 1 VwVG unbesehen der Frage der Bedürftigkeit des Beschwerdeführers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Der am 21. Dezember 2021 verfügte Vollzugsstopp wird aufgehoben. 5. Dieses Urteil geht an den Beschwerdeführer, das SEM und die kantonale Migrationsbehörde.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