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D-5520/2012 vom 29. Oktober 2012</w:t>
      </w:r>
    </w:p>
    <w:p>
      <w:r>
        <w:t>Bundesverwaltungsgericht, 2012-10-29, DE</w:t>
      </w:r>
    </w:p>
    <w:p>
      <w:r>
        <w:rPr>
          <w:b/>
        </w:rPr>
        <w:t xml:space="preserve">Quelle: </w:t>
      </w:r>
      <w:r>
        <w:t>https://mcp.opencaselaw.ch/entscheid/bvger_D-5520_2012</w:t>
      </w:r>
    </w:p>
    <w:p>
      <w:r>
        <w:t>FR: TAF D-5520/2012 du 29 octobre 2012</w:t>
      </w:r>
    </w:p>
    <w:p>
      <w:r>
        <w:t>IT: TAF D-5520/2012 del 29 ottobre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D-5520/2012 Urteil vom 29. Oktober 2012 Besetzung Einzelrichter Fulvio Haefeli, mit Zustimmung von Richterin Jenny de Coulon Scuntaro; Gerichtsschreiberin Karin Schnidrig. Parteien A._______, geboren (...), Algerien, (...), Beschwerdeführer, gegen Bundesamt für Migration (BFM), Quellenweg 6, 3003 Bern, Vorinstanz. Gegenstand Nichteintreten auf Asylgesuch und Wegweisung (Dublin-Verfahren); Verfügung des BFM vom 15. Oktober 2012 / N _______. Das Bundesverwaltungsgericht stellt fest, dass der Beschwerdeführer - ein algerischer Staatsangehöriger - seinen Heimatstaat gemäss eigenen Angaben letztmals im Jahr 2007 auf dem Luftweg nach B._______ verliess und von dort mit dem Zug nach C._______ fuhr, dass er sich vom 25. August 2007 bis zum 20. September 2012 ohne Unterbruch in Österreich aufhielt, dass er am 20. September 2012 von Österreich herkommend illegal in die Schweiz einreiste, wo er gleichentags im Empfangs- und Verfahrenszentrum D._______ um Asyl nachsuchte, dass das BFM dem Beschwerdeführer anlässlich der Befragung zur Person am 1. Oktober 2012 das rechtliche Gehör zum voraussichtlichen Nichteintretensentscheid, zur Zuständigkeit Österreichs für die Durchführung des Asyl- und Wegweisungsverfahrens beziehungsweise zu einer allfälligen Wegweisung dorthin gewährte und ihm Gelegenheit gab, sich dazu zu äussern, dass er diesbezüglich im Wesentlichen erklärte, er wolle nicht nach Österreich zurück, dass es sich dabei zwar auch um ein schönes Land handle, wo alles vorhanden sei, man dort aber sein Asylgesuch abgelehnt habe, dass er hoffe, die hiesigen Behörden könnten ihm zu einem Verbleib in der Schweiz verhelfen, dass er in der Schweiz ein neues Leben beginnen möchte, dass das BFM gestützt auf vier Eurodac-Treffer am 4. Oktober 2012 die österreichischen Behörden um Übernahme des Beschwerdeführers im Sinne von Art. 16 Abs. 1 Bst. e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ersuchte (vgl. A12), dass die österreichischen Behörden dem Übernahmeersuchen am15. Oktober 2012 zustimmten (vgl. A14), dass das BFM mit Verfügung vom 15. Oktober 2012 - eröffnet am 22. Oktober 2012 - in Anwendung von Art. 34 Abs. 2 Bst. d des Asylgesetzes vom 26. Juni 1998 (AsylG, SR 142.31) auf das Asylgesuch nicht eintrat, die Wegweisung aus der Schweiz nach Österreich anordnete, den Beschwerdeführer aufforderte, die Schweiz spätestens am Tag nach Ablauf der Beschwerdefrist zu verlassen, den Kanton E._______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vom22. Oktober 2012 beim Bundesverwaltungsgericht Beschwerde erhob und dabei sinngemäss beantragte, es sei auf sein Asylgesuch einzutreten und von einer Wegweisung nach Österreich abzusehen, dass er als Beilage das ans BFM gerichtete Akteneinsichtsgesuch vom 22. Oktober 2012 einreichte, dass auf die Beschwerdebegründung - soweit entscheidrelevant - in den Erwägungen eingegangen wird, dass die vorinstanzlichen Akten am 24. Oktober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es sich um eine sogenannte Laienbeschwerde handelt, an die keine hohen formellen Anforderungen zu stellen sind, dass somit auf die frist- und formgerecht eingereichte Beschwerde einzutreten ist (Art. 108 Abs. 2 AsylG i.V.m. Art. 37 VGG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der Beschwerdeführer der Eurodac-Datenbank zufolge am 2. Juni 2009, 1. August 2009, 30. Dezember 2009 und 14. Juli 2012 in Österreich um Asyl nachsuchte, dass er vom 25. August 2007 bis zum 20. September 2012 ununterbrochen in Österreich gewesen sein will (vgl. Befragungsprotokoll vom 1. Oktober 2012, A7 S. 7), dass ihm dort ausserdem eine Aufenthaltsbewilligung ausgestellt wurde (vgl. A7 S. 5), dass die österreichischen Behörden im Weiteren einer Übernahme des Beschwerdeführers zustimmten, dass das BFM bei dieser Sachlage zu Recht von der Zuständigkeit Österreichs für die Durchführung des Asylverfahrens ausging, dass der Beschwerdeführer in der Rechtsmitteleingabe geltend macht, er habe zwei algerischen Brüdern, Freunde von ihm, Geld für die Überfahrt nach F._______ gegeben, dass beide Brüder bei der Überfahrt gestorben seien, dass ihr älterer in Österreich lebender Bruder sehr wütend sei und ihm mit dem Tod gedroht habe, dass er aus diesem Grund nicht nach Österreich zurückgehen könne, dass weder die bei der Gewährung des rechtlichen Gehörs geäusserten Einwände noch die auf Beschwerdeebene geltend gemachten Vorbringen an der Zuständigkeit Österreichs für die Durchführung des Asylverfahrens etwas ändern können und auch keinen Anlass zur Ausübung des Selbsteintrittsrechts der Schweiz (Art. 3 Abs. 2 Dublin-II-Verordnung, Art. 29a Abs. 3 der Asylverordnung 1 vom 11. August 1999 über Verfahrensfragen [AsylV 1, SR 142.311]) begründen, dass auch sonst keine Gründe zur Ausübung des Selbsteintrittsrechts der Schweiz (Art. 3 Abs. 2 Dublin-II-Verordnung) ersichtlich sind, zumal Österreich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Österreich sich nicht an die daraus resultierenden massgebenden völkerrechtlichen Bestimmungen, insbesondere an das Rückschiebungsverbot oder die einschlägigen Normen der EMRK, halten würde, dass der Beschwerdeführer den österreichischen Behörden übergeben wird, die damit die Möglichkeit haben, sich um ihn gebührend zu kümmern und sein Asylverfahren durchzuführen, dass er selbst angab, er habe in Österreich keine Probleme gehabt und sehr oft gearbeitet (vgl. A7 S. 5), dass er sich dort während fünf Jahren aufgehalten haben will, womit er zum Ausdruck brachte, dass er diesem Land gegenüber nicht gänzlich abgeneigt ist, dass es dem Beschwerdeführer bei der Bewältigung allfälliger Schwierigkeiten offensteht, sich an die dafür zuständigen Behörden beziehungsweise karitativen Organisationen zu wenden, umso mehr, als er die Beratung der Diakonie bereits in Anspruch genommen hat (vgl. A7 S. 7), dass Österreich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der Beschwerdeführer würde im Falle einer Rückkehr nach Österreich wegen der dortigen Aufenthaltsbedingungen in eine existenzielle Notlage geraten, dass Dublin-Rückkehrende und verletzliche Personen betreffend Unterbringung von den österreichischen Behörden bevorzugt behandelt werden und sich neben den staatlichen Strukturen auch zahlreiche private Hilfsorganisationen der Betreuung von Asylsuchenden und Flüchtlingen annehmen, dass das auf Beschwerdeebene geltend gemachte angebliche Wegweisungshindernis (Todesdrohung) im vorinstanzlichen Verfahren mit keinem Wort erwähnt wurde, weshalb die entsprechenden Ausführungen als nachgeschoben zu qualifizieren sind und darauf nicht eingegangen zu werden braucht, dass das BFM angesichts der gesamten Umstände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(vgl. BVGE 2010/45 E. 10.2 S. 645), welche jedoch, wie vorstehend erwähnt, nicht zur Anwendung gelangen, dass der vom Bundesamt verfügte Wegweisungsvollzug nach Österreich nach dem Gesagten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