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D-5518/2013 vom 4. Oktober 2013</w:t>
      </w:r>
    </w:p>
    <w:p>
      <w:r>
        <w:t>Bundesverwaltungsgericht, 2013-10-04, DE</w:t>
      </w:r>
    </w:p>
    <w:p>
      <w:r>
        <w:rPr>
          <w:b/>
        </w:rPr>
        <w:t xml:space="preserve">Quelle: </w:t>
      </w:r>
      <w:r>
        <w:t>https://mcp.opencaselaw.ch/entscheid/bvger_D-5518_2013</w:t>
      </w:r>
    </w:p>
    <w:p>
      <w:r>
        <w:t>FR: TAF D-5518/2013 du 4 octobre 2013</w:t>
      </w:r>
    </w:p>
    <w:p>
      <w:r>
        <w:t>IT: TAF D-5518/2013 del 4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D-5518/2013/wif Urteil vom 4. Oktober 2013 Besetzung Einzelrichterin Nina Spälti Giannakitsas, mit Zustimmung von Richter François Badoud; Gerichtsschreiberin Anne Kneer. Parteien A._______, geboren (...), B._______, geboren (...), und deren Kinder C._______, geboren (...), D._______, geboren (...), Eritrea, c/o BFM, Bundeszentrum Bremgarten, Beschwerdeführende, gegen Bundesamt für Migration, Quellenweg 6, 3003 Bern, Vorinstanz . Gegenstand Nichteintreten auf Asylgesuch und Wegweisung (Dublin-Verfahren); Verfügung des BFM vom 18. September 2013 / N (...). Das Bund esverwaltungsgericht stellt fest, dass die Beschwerdeführenden - eritreische Staatsangehörige - am 22. Juli 2013 in der Schweiz um Asyl nachsuchten und am 6. August 2013 von der Vorinstanz summarisch befragt wurden, dass der Beschwerdeführer im Wesentlichen zu Protokoll gab, er habe im Jahr (...) von der dänischen Botschaft in Nairobi ein Schengen-Visum erhalten und sei damit nach Z._______ geflogen, dass er (im Dublin-Staat) (...) studiert habe und eine Studentenaufenthaltsbe­willigung erhalten habe, dass die eritreischen und die (...) Behörden (des Dublin-Staats) eine Abmachung getroffen hätten, wonach er nach dem Abschluss seiner Masterarbeit nach Eritrea zurückkehren müsse, dass die Beschwerdeführerin ihrerseits im Wesentlichen geltend machte, sie sei in Eritrea in Schwierigkeiten gekommen und habe finanzielle Probleme gehabt, da ihr Sold nicht mehr ausbezahlt worden sei, dass sie daher mit den beiden Kindern aus Eritrea ausgereist sei, auf der norwegischen Botschaft in Asmara ein Schengen-Visum erhalten habe und am 30. November 2012 zu ihrem Mann nach Z._______ gereist sei, dass sie und ihre Kinder über eine gültige (...) Aufenthaltsbewilligung (des Dublin-Staats) verfügten, dass den Beschwerdeführenden in den gleichen Anhörungen das rechtliche Gehör bezüglich der Zuständigkeit (des Dublin-Staats) für das vorliegende Asylverfahren, zu einem allfälligen Nichteintretensentscheid sowie einer damit verbundenen Rückschiebung dorthin gewährt wurde, dass der Beschwerdeführer am 8. August 2013 vier (...) Identitäts­karten (des Dublin-Staats) und diverse andere Beweismittel zu den Akten reichte, dass das BFM am 12. September 2013 - nach den Bestimmungen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(Dublin-II-Verordnung) - ein Ersuchen um Übernahme der Beschwerdeführenden an (den Dublin-Staat) richtete, wobei es namentlich auf den gültigen Aufenthaltstitel (des Dublin-Staats) verwies, dass die (...) Behörden (des Dublin-Staats) der Übernahme der Beschwerde­füh­ren­den am 17. September 2013 ausdrücklich zustimmten, dass das BFM mit Verfügung vom 18. September 2013 - eröffnet am 26. September 2013 - in Anwendung von Art. 34 Abs. 2 Bst. d des Asylgesetzes vom 26. Juni 1998 (AsylG, SR 142.31) auf die Asylgesuche nicht eintrat, die Wegweisung aus der Schweiz nach (Dublin-Staat)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des Nichteintretensentscheides insbesondere festhielt, dass der Grundsatz der Nichtrückschiebung hinsichtlich des Hei­mat- beziehungsweise Herkunftsstaates nicht zur Prüfung gelange, da die Beschwerdeführenden in einen Drittstaat reisen könnten und keine Hinweise dafür bestünden, dass den Beschwerdeführenden in (Dublin-Staat) eine Verletzung von Art. 3 der Konvention vom 4. November 1950 zum Schutze der Menschenrechte und Grundfreiheiten (EMRK, SR 0.101) drohe, dass die Beschwerdeführenden gemäss eigenen Angaben in (Dublin-Staat) nie um Asyl ersucht hätten, dass sie ferner nicht geltend gemacht hätten, sie hätten in (Dublin-Staat) keinen Zu­gang zu einem Asylverfahren erhalten, welche den EU-Mindest­anfor­derungen und dem völkerrechtlichen Verpflichtungen genügen würden, dass die Beschwerdeführenden mit Eingabe vom 29. September 2013 gegen diesen Entscheid beim Bundesverwaltungsgericht Beschwerde er­hoben und dabei beantragten, die Verfügung des BFM sei aufzuheben, die aufschiebende Wirkung sei zu gewähren und die Vorinstanz sei anzu­weisen, das Asylverfahren in der Schweiz durchzuführen, dass sie zur Begründung der Beschwerde im Wesentlichen geltend machten, sie hätten Angst vor einer Rückschaffung nach Eritrea, welche aufgrund der persönlichen, politischen Verfolgung nicht tragbar wäre, dass (der Dublin-Staat) betreffend eritreischen Asylsuchenden eine undifferenzierte Asylpolitik betreibe, dass (der Dublin-Staat) ein enges Verhältnis zu Eritrea habe, weswegen die Anträge von eritreischen Asylsuchenden nicht ausreichend überprüft würden und Rückschaffungen bestenfalls durch ein jahrelanges Drängen von Nichtregierungsorganisationen (NGO) abgewendet werden könnten, dass sie über keine persönlichen Kontakte zu NGO's verfügten und sie daher mit grosser Wahrscheinlichkeit mit einer Ausschaffung nach Eritrea und demnach mit Folter und Gefängnis zu rechnen hätten, dass für weitere Ausführungen auf die Akten verwiesen wird, dass die vorinstanzlichen Akten am 3.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den Bestimmungen des VwVG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der Beschwerdeführer die Annahme des Entscheides und der Akten verweigerte, was jedoch die rechtsgültige Eröffnung nicht zu verhindern vermag, dass die Beschwerdeführenden um eine Frist zur Beschwerdeergänzung ersuchten, was jedoch abzuweisen ist, zumal sich keine besonderen Schwierigkeiten ergeben (vgl. Art. 53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gemäss Art. 9 Abs. 1 Dublin-II-Verordnung derjenige Mitgliedstaat zur Prüfung eines Asylgesuches zuständig ist, welcher dem Asylsuchenden einen gültigen Aufenthaltstitel ausgestellt hat, dass die Beschwerdeführenden gemäss eigenen Angaben und auch gemäss den am 8. August 2013 abgegebenen (...) Identitätskarten (des Dublin-Staats) über eine gültige Aufenthaltserlaubnis in (Dublin-Staat) verfügen, dass das BFM bei dieser Sachlage am 12. September 2013 unter Verweis auf die Bestimmung von Art. 9 Abs. 1 Dublin-II-Verordnung ein Ersuchen um Übernahme der Beschwerdeführenden an (den Dublin-Staat) gerichtet hat, dass die (...) Behörden (des Dublin-Staats) der Übernahme der Beschwerdeführenden am 17. September 2013 ausdrücklich zustimmten, dass die Zuständigkeit (des Dublin-Staats) somit gegeben ist, dass die Beschwerdeführenden geltend machen, die (...) Behörden (des Dublin-Staats) würden sie nach der Überstellung nach Eritrea zurückschicken, dass sie damit einwenden, (der Dublin-Staat) werde in ihrem Fall den Grundsatz des Non-Refoulement missachten,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 Behörden (des Dublin-Staats) in ihrem Fall die staats­vertraglichen Verpflichtungen nicht respektieren und ihnen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die Beschwerdeführenden im vorliegenden Fall in ihrer Beschwerde geltend machten, (der Dublin-Staat) habe eine Abmachung mit Eritrea, wonach eritre­ische Asylsuchende ohne ausreichende Prüfung des Asylgesuchs zurück­geschafft würden, dass ein eritreischer Asylsuchender ohne Berücksichtigung seiner Situation hätte ausgeschafft werden sollen und dies erst durch die aktive Einmischung von zahlreichen NGO's hätte verhindert werden können, dass diese Parteibehauptung keine ernsthaften und konkreten Anhaltspunkte darstellt, wonach (der Dublin-Staat), bei welchem es sich um einen Signatarstaat der EMRK, des Abkommens vom 28. Juli 1951 über die Rechtsstellung der Flüchtlinge (FK, SR 0.142.30) und des Protokolls über die Rechtsstellung der Flüchtlinge vom 31. Januar 1967 (SR 0.142.301) handelt, den Grundsatz des Non-Refoulement nicht achten und seine internationalen Verpflichtungen dadurch verletzen würde, dass es die Beschwer­de­führenden in ein Land zurückweist, in dem ihr Leben, ihre körperliche Integrität oder ihre Freiheit ernsthaft gefährdet wären, oder in dem sie gezwungen würden, sich in ein solches Land zu begeben, dass es den Beschwerdeführenden obliegt, ihre Einwände gegen eine allfällige Überstellung nach Eritrea bei den (...) Behörden (des Dublin-Staats) auf dem Rechtsweg geltend zu machen, dass die Beschwerdeführenden nach dem Gesagten keine konkrete und ernsthafte Gefahr nachzuweisen oder glaubhaft zu machen vermochten, dass ihre Überstellung nach (Dublin-Staat) gegen Art. 3 EMRK oder eine andere völkerrechtliche Verpflichtung der Schweiz verstosse, dass das BFM demnach in Anwendung von Art. 34 Abs. 2 Bst. d AsylG zu Recht auf das Asylgesuch der Beschwerdeführenden nicht eingetreten ist und, da die Beschwerdeführenden nicht im Besitz einer gültigen Aufenthalts- oder Niederlassungsbewilligung der Schweiz sind, ebenfalls zu Recht in Anwendung von Art. 44 Abs. 1 AsylG die Überstellung nach (Dublin-Staat)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und das BFM. Die Einzelrichterin: Die Gerichtsschreiberin: Nina Spälti Giannakitsas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