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D-5510/2014 vom 3. Oktober 2014</w:t>
      </w:r>
    </w:p>
    <w:p>
      <w:r>
        <w:t>Bundesverwaltungsgericht, 2014-10-03, DE</w:t>
      </w:r>
    </w:p>
    <w:p>
      <w:r>
        <w:rPr>
          <w:b/>
        </w:rPr>
        <w:t xml:space="preserve">Quelle: </w:t>
      </w:r>
      <w:r>
        <w:t>https://mcp.opencaselaw.ch/entscheid/bvger_D-5510_2014</w:t>
      </w:r>
    </w:p>
    <w:p>
      <w:r>
        <w:t>FR: TAF D-5510/2014 du 3 octobre 2014</w:t>
      </w:r>
    </w:p>
    <w:p>
      <w:r>
        <w:t>IT: TAF D-5510/2014 del 3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D-5510/2014 thc/kna/ Urteil vom 3. Oktober 2014 Besetzung Einzelrichterin Contessina Theis, mit Zustimmung von Richterin Muriel Beck Kadima; Gerichtsschreiberin Anne Kneer. Parteien A._______, geboren (...), Afghanistan, (...), Beschwerdeführer, gegen Bundesamt für Migration (BFM), Quellenweg 6, 3003 Bern, Vorinstanz . Gegenstand Nichteintreten auf Asylgesuch und Wegweisung (Dublin-Verfahren); Verfügung des BFM vom 12. September 2014 / N (...). Das Bundesverwaltungsgericht stellt fest, dass der Beschwerdeführer, ein Staatsangehöriger Afghanistans, gemäss eigenen Angaben am 22. Juni 2014 in die Schweiz gelangte und gleichentags im Empfangs- und Verfahrenszentrum Z._______ um Asyl nachsuchte, dass er am 10. Juli 2014 summarisch zu seinen Asylgründen befragt wurde und ihm gleichentags - nach entsprechenden Abklärungen des BFM zu seiner Person auf sozialen Netzwerken - das rechtliche Gehör zu einem allfälligen Nichteintretensentscheid aufgrund der mutmasslichen Verfahrenszuständigkeit Ungarns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Dublin-III-VO) sowie zur Überstellung in jenen Staat gewährt wurde, dass er dabei im Wesentlichen geltend machte, er habe von der pakistanischen Botschaft ein Visum für die Einreise nach Ungarn erhalten, woraufhin er am 14. oder 15. September 2013 in Ungarn eingereist sei und dort zu studieren begonnen habe, dass er aber die Kurse nicht bestanden habe, weshalb er Ungarn hätte verlassen und zurück nach Afghanistan gehen müssen, dass hinsichtlich seiner Asylvorbringen auf die Akten verwiesen wird, dass das BFM am 24. Juli 2014 Ungarn um Informationen im Sinne von Art. 34 Dublin-III-VO ersuchte, dass die ungarischen Behörden mit Schreiben vom 13. August 2014 mitteilten, der Beschwerdeführer habe über eine ungarische Aufenthaltsbewilligung (gültig bis 30. Juni 2014) verfügt, deren Verlängerung am 7. August 2014 abgelehnt worden sei, dass die Aufenthaltsbewilligung auf Basis eines am 13. August 2013 ausgestellten Schengen-Visums zu (...) erlassen worden sei, welches bis am 8. Juli 2014 gültig gewesen sei, dass das BFM am 25. August 2014 nach den Bestimmungen der Dublin-III-VO ein Ersuchen um Übernahme des Beschwerdeführers im Sinne von Art. 12 Abs. 1 Dublin-III-VO an Ungarn richtete, wobei es insbesondere auf das Antwortschreiben der ungarischen Behörden vom 13. August 2014 verwies, dass die ungarischen Behörden der Übernahme des Beschwerdeführers am 10. September 2014 explizit zustimmten, dass das BFM mit Verfügung vom 12. September 2014 - eröffnet am 19. September 2014 - in Anwendung von Art. 31a Abs. 1 Bst. b AsylG (SR 142.31) auf das Asylgesuch nicht eintrat, die Wegweisung aus der Schweiz nach Ungarn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BFM zur Begründung seines Nichteintretensentscheids im Wesentlichen ausführte, Abklärungen in sozialen Netzwerken hätten ergeben, dass sich der Beschwerdeführer in Ungarn aufgehalten habe, was auch durch die Auskunft der ungarischen Behörden, gemäss welchen der Beschwerdeführer über eine ungarische Aufenthaltsbewilligung verfügt habe, bestätigt worden sei, dass die ungarischen Behörden das Ersuchen des BFM um Übernahme gutgeheissen hätten und somit die Zuständigkeit für das Asyl- und Wegweisungsverfahren bei Ungarn liegen würde, dass es den ungarischen Behörden obliege, seine Asylgründe zu prüfen, seinen Aufenthaltsstatus zu regeln oder gegebenenfalls eine Wegweisung ins Heimatland anzuordnen, dass keine Hinweise vorlägen, dass die ungarischen Behörden das Asyl- und Wegweisungsverfahren nicht korrekt durchführen würden, Ungarn zudem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sei und somit keine begründeten Anhaltspunkte dafür vorliegen würden, wonach Ungarn seinen völkerrechtlichen Verpflichtungen nicht nachkomme und dem Beschwerdeführer keinen effektiven Schutz vor Rückschiebung gewähren würde, dass der Wegweisungsvollzug nach Ungarn sowohl zulässig, zumutbar als auch technisch möglich und praktisch durchführbar sei, dass der Beschwerdeführer mit Eingabe vom 26. September 2014 (Poststempel) gegen diesen Entscheid beim Bundesverwaltungsgericht Beschwerde erhob und zur Hauptsache die Aufhebung der angefochtenen Verfügung, die Feststellung der Flüchtlingseigenschaft und die Gewährung von Asyl, eventualiter die Feststellung der Unzulässigkeit, Unzumutbarkeit und Unmöglichkeit des Wegweisungsvollzuges und die Anordnung einer vorläufigen Aufnahme in der Schweiz beantrage, dass er gleichzeitig um Erlass der Verfahrenskosten und um Befreiung von der Kostenvorschusspflicht ersuchte, wie auch um Beiordnung einer amtlichen Rechtsvertretung, dass er ausserdem um eine Wiederherstellung der aufschiebenden Wirkung der Beschwerde ersuchte, sowie um Anordnungen an das BFM betreffend die Nicht-Kontaktnahme mit den Behörden der Heimat, eventualiter eine diesbezügliche Information, dass der Beschwerdeführer in seiner Beschwerde in erster Linie auf seine Asylgründe einging und zur Situation in Ungarn im Wesentlichen ausführte, sein Visum sei nicht verlängert worden, da er die Kurse (...) aufgrund psychischer Probleme nicht bestanden habe, weshalb er zurück nach Afghanistan hätte gehen müssen, dass die Schweiz für ihn ein Land sei, das sich hilfsbedürftigen Menschen wie ihm annehme und viele humanitäre Organisationen beheimate, weshalb er die Schweiz als letzte Chance gesehen habe, dass Ungarn niemals Abklärungen bezüglich seiner Sicherheit in Afghanistan machen werde, da das Klima für Ausländer in Ungarn eher unfreundlich sei und er bei einer allfälligen Rückführung sofort ins Gefängnis kommen und dann nach Afghanistan gebracht werden würde, dass er zur Stützung seiner Vorbringen ein Dokument in arabischer Sprache, ein Schreiben aus Budapest in ungarischer Sprache, das Programm seiner Schule in Afghanistan (in Englisch) und Dokumente der deutschen Gesellschaft für internationale Zusammenarbeit (GIZ) zu den Akten reichte, dass die vorinstanzlichen Akten am 1. Oktober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vorbehaltlich nachfolgender Erwägungen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Dublin-III-VO ergibt,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sowie aus den Vorbringen des Beschwerdeführers zu entnehmen ist, dass sich der Beschwerdeführer vor seiner Einreise in die Schweiz in Ungarn aufgehalten hatte, dass das BFM die ungarischen Behörden am 25. August 2014 um Aufnahme des Beschwerdeführers gestützt auf Art. 12 Abs. 1 Dublin-III-VO ersuchte, dass die ungarischen Behörden dem Gesuch um Übernahme am 10. September 2014 explizit zustimmten, dass die Zuständigkeit Ungarns somit gegeben ist, dass es keine wesentlichen Gründe für die Annahme gibt, das Asylverfahren und die Aufnahmebedingungen für Antragsteller in Ungarn würden systemische Schwachstellen aufweisen, die eine Gefahr einer unmenschlichen oder entwürdigenden Behandlung im Sinne des Artikels 4 der EU-Grundrechtecharta mit sich bringen, dass Ungarn - wie dies bereits in der Verfügung des BFM ausgeführt wurde - Signatarstaat der EMRK, der FoK und der FK ist und seinen diesbezüglichen völkerrechtlichen Verpflichtungen grundsätzlich nachkommt, dass Ungarn auf die unter anderem vom Amt des Hohen Flüchtlingskommissars der Vereinten Nationen (UNHCR) am ungarischen Asylsystem geübte Kritik reagiert und sowohl auf gesetzlicher Ebene als auch in der Praxis die Behebung von Mängeln angekündigt beziehungsweise mit deren Umsetzung begonnen hat, wobei insbesondere der Verzicht auf eine quasi-systematische Inhaftierung von Asylsuchenden und auf die Einstufung von Serbien als sicherem Drittstaat sowie die materielle Prüfung der Asylgesuche von allen Personen, welche im Rahmen des Dublin-Abkommens nach Ungarn überstellt werden (Dublin-Rückkehrer), hervorzuheben sind (vgl. Urteil des Bundesverwaltungsgerichts E-2093/2012 vom 9. Oktober 2013 E. 5-8), dass der Europäische Gerichtshof für Menschenrechte (EGMR) in einem Urteil vom 6. Juni 2013 aufgrund dieser Verbesserungen zum Schluss gelangte, asylsuchende Personen seien bei einer Überstellung nach Ungarn gestützt auf das Dublin-Abkommen nicht einer realen und individuellen Gefahr einer Art. 3 EMRK widersprechenden Behandlung ausgesetzt (vgl. EGMR, Mohammed gegen Österreich [Appl. No. 2283/12], Urteil von 6. Juni 2013, § 106), dass das Bundesverwaltungsgericht in seiner bisherigen Praxis davon ausging, Ungarn komme kraft seiner Mitgliedschaft im Dublin-System grundsätzlich seinen völkerrechtlichen Verpflichtungen nach (vgl. etwa die Urteile D-443/2014 vom 22. August 2014, D-4044/2013 vom 23. Juli 2013, D-4197/2013 vom 25. Juli 2013, E-4194/2013 vom 13. August 2013 und D-4809/2013 vom 3. September 2013, D-2302/2014 vom 6. Mai 2014), dass jüngere Entwicklungen in Ungarn Anlass zu erneuter Kritik gegeben haben, dass zum einen die Asylgesuchszahlen in Ungarn erheblich anstiegen, was offenbar zu einer spürbaren Verschlechterung der Aufnahmebedingungen geführt hat (vgl. Urteil E-2093/2012 vom 9. Oktober 2013 E. 8.3), dass zum anderen am 1. Juli 2013 Änderungen des ungarischen Asylgesetzes in Kraft getreten sind, die eine neue rechtliche Grundlage für die Inhaftierung von Asylsuchenden schaffen (vgl. Hungarian Helsinki Committee [HHC], Information Note on Asylum-Seekers in Detention and in Dublin Procedures in Hungary, Mai 2014 [http://helsinki.hu/en/information-note-on-asylum-seekers-in-detention-and-in-dublin-procedures-in-hungary]), dass diese Gesetzesänderungen aus der Sicht der ungarischen Regierung die Umsetzung der Neufassung der Richtlinie 2013/33/EU des Europäischen Parlaments und des Rates vom 26. Juni 2013 zur Festlegung von Normen für die Aufnahme von Personen, die internationalen Schutz beantragen, ins nationale Recht darstellen (vgl. Urteil E-2093/2012 vom 9. Oktober 2013 E. 8.2), dass das UNHCR demgegenüber kritisiert, Ungarn habe die Neufassung der Aufnahmerichtlinie, insbesondere die Berücksichtigung der speziellen Schutzbedürfnisse von verletzlichen Personen (Art. 11 und Art. 22 Neufassung Aufnahmerichtline), unvollständig übernommen (vgl. UNHCR, Comments and recommendations on the draft modification of certain mig-ration-related legislative acts for the purpose of legal harmonisation, 12. April 2013, S. 12, 23), dass das Bundesverwaltungsgericht in einer Analyse der Situation von Asylsuchenden in Ungarn und des dortigen Asylverfahrens unter Einbezug der aktuellsten Entwicklungen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 (vgl. Urteil E-2093/2012 vom 9. Oktober 2013E. 9), dass daher das nicht weiter substanziierte Vorbringen des Beschwerdeführers, Ungarn werde seine Asylvorbringen nicht prüfen, ihn in Haft nehmen und ihn nach Afghanistan zurück schicken, als unbegründet zu bezeichnen ist, dass jedoch die Vermutung, dieser Staat beachte die den betroffenen asylsuchenden Personen im Gemeinsamen Europäischen Asylsystem zustehenden Grundrechte in angemessener Weise (vgl. E. 4.1-4.3), nicht uneingeschränkt aufrechterhalten werden kann (analog zu Überstellungen nach Malta, vgl. BVGE 2012/27), und daher die Asylbehörden auf der Grundlage der jeweils aktuellsten, zugänglichen Informationen im Einzel-fall zu prüfen haben, ob die betroffene Person im Falle einer Überstellung nach Ungarn Gefahr laufen würde, wegen der dortigen Mängel des Asylverfahrens und/oder der Aufnahmebedingungen eine Verletzung ihrer Grundrechte zu erleiden, und diese Person selbst nicht die volle Beweislast zu tragen hat, sondern lediglich, aber immerhin, ihre persönlichen Gründe (mit konkreten Hinweisen) geltend zu machen hat, die gegen die Zulässigkeit der Überstellung nach Ungarn sprechen könnten (vgl. Urteil E-2093/2012 vom 9. Oktober 2013 E. 9.2), dass die Verfügung des BFM in Lichte dieser Ausführungen als äusserst knapp zu bezeichnen ist, da kaum eine individuelle Prüfung der Situation des Beschwerdeführers vorgenommen und auf diese vertieft eingegangen wurde, dass jedoch aufgrund der Vorbringen des Beschwerdeführers nicht davon auszugehen ist, er habe in Ungarn keinen effektiven Zugang zum Asylverfahren gehabt und im Rahmen des rechtlichen Gehörs sowie auch in der Beschwerde keine Gründe geltend macht, warum die Überstellung für ihn nach Ungarn als jungen, ledigen und grundsätzlich gesunden Mann nicht zulässig sein könnte, dass die Ausführungen des BFM aufgrund der klaren Sachverhaltskonstellation vorliegend als genügend zu bezeichnen sind, dass auch davon ausgegangen werden darf, Ungarn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in seiner Beschwerde ausführt, er habe in Ungarn psychische Probleme sowie Lernschwierigkeiten gehabt und er in der Befragung ausführte, er habe Probleme mit den Augen, was zu Kopfschmerzen führe, dass diese geltend gemachten gesundheitlichen Beeinträchtigungen unbelegt blieben und somit nicht rechtsgenügend dargetan wurden und sich auch aus den Akten nicht schliessen lässt, inwiefern der Beschwerdeführer überhaupt eine massgebliche medizinische Betreuung benötigt, dass der Beschwerdeführer nicht glaubhaft zu machen vermag, die Überstellung nach Ungarn setze ihn einer Gefahr für seine Gesundheit aus und verletze damit Art. 3 EMRK, dass eine zwangsweise Rückweisung von Personen mit gesundheitlichen Problemen nämlich nur dann einen Verstoss gegen Art. 3 EMRK darstellen kann, wenn die betroffene Person sich in einem fortgeschrittenen oder terminalen Krankheitsstadium und bereits in Todesnähe befindet (vgl. BVGE 2011/9 E. 7, mit Hinweisen auf die Praxis des EGMR), was vorliegend offensichtlich nicht der Fall ist, dass, entgegen der Darstellung in der Beschwerdeschrift, nicht ersichtlich ist, inwiefern im vorliegenden Verfahren Art. 17 Dublin-III-VO von Relevanz wäre, da diese Bestimmung nur auf Ersuchen eines anderen Mitgliedstaates Anwendung finden kann (vgl. Filzwieser/Sprung, a.a.O., K19 zu Art. 17), weshalb sich Ausführungen dazu erübrigen,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Ungarn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BFM zu bestätigen ist, dass das Beschwerdeverfahren mit vorliegendem Urteil abgeschlossen ist, weshalb sich der Antrag auf Gewährung der aufschiebenden Wirkung als gegenstandslos erweist, dass das Gesuch um Verzicht auf die Erhebung eines Kostenvorschusses mit vorliegendem Entscheid in der Hauptsache hinfällig wird, dass die mit der Beschwerde gestellten Gesuche um Gewährung der unentgeltlichen Prozessführung und Verbeiständung abzuweisen sind, da die Begehren - wie sich aus den vorstehenden Erwägungen ergibt - als aussichtlos zu bezeichnen waren, weshalb die Voraussetzungen von Art. 65 Abs. 1 und 2 VwVG nicht erfüllt sind, dass im Rahmen des Dublin-Verfahrens Kontakte mit dem Heimatstaat ohnehin nicht in Betracht fallen, weshalb auch die diesbezüglichen Anträge gegenstandlos sind, dass bei diesem Ausgang des Verfahrens die Kosten von Fr. 600.-(Art. 1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Prozessführung im Sinne von Art. 65 Abs. 1 und 2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Die Gerichtsschreiberin: Contessina Theis Anne Kneer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