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D-550/2015 vom 2. Februar 2015</w:t>
      </w:r>
    </w:p>
    <w:p>
      <w:r>
        <w:t>Bundesverwaltungsgericht, 2015-02-02, FR</w:t>
      </w:r>
    </w:p>
    <w:p>
      <w:r>
        <w:rPr>
          <w:b/>
        </w:rPr>
        <w:t xml:space="preserve">Quelle: </w:t>
      </w:r>
      <w:r>
        <w:t>https://mcp.opencaselaw.ch/entscheid/bvger_D-550_2015</w:t>
      </w:r>
    </w:p>
    <w:p>
      <w:r>
        <w:t>FR: TAF D-550/2015 du 2 février 2015</w:t>
      </w:r>
    </w:p>
    <w:p>
      <w:r>
        <w:t>IT: TAF D-550/2015 del 2 febbraio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D-550/2015 Arrêt du 2 février 2015 Composition Gérard Scherrer, juge unique, avec l'approbation de Gérald Bovier, juge ; Yves Beck, greffier. Parties A._______, né le (...), Guinée, recourant, contre Secrétariat d'Etat aux migrations (SEM), Quellenweg 6, 3003 Berne, autorité inférieure. Objet Asile (non-entrée en matière) et renvoi (Dublin); décision du SEM du 15 janvier 2015 / (...). Vu la décision de non-entrée matière du 23 août 2001 rendue par l'ODM (actuellement et ci-après: le SEM) sur la première demande d'asile d'A._______, du 18 juin précédent, le retour du prénommé dans son pays, le 13 juin 2007, la deuxième demande d'asile déposée en Suisse par A._______ en date du 5 septembre 2014, le procès-verbal de l'audition du 23 septembre 2014, la décision du 15 janvier 2015, notifiée cinq jours plus tard, par laquelle le SEM, se fondant sur l'art. 31a al. 1 let. b LAsi (RS 142.31), n'est pas entré en matière sur la demande d'asile de l'intéressé, a prononcé son transfert vers l'Italie et a ordonné l'exécution de cette mesure, constatant l'absence d'effet suspensif à un éventuel recours, le recours interjeté, le 27 janvier 2015, contre cette décision, et ses annexes, la demande d'assistance judiciaire partielle dont il est assorti, la réception du dossier de première instance par le Tribunal administratif fédéral (ci-après: le Tribunal), le 29 janvier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qu'interjeté dans la forme (art. 52 al. 1 PA) et le délai (art. 108 al. 2 LAsi) prescrits par la loi, son recours est recevable, que, saisi d'un recours contre une décision de non-entrée en matière sur une demande d'asile, le Tribunal se limite à examiner le bien-fondé d'une telle décision (cf. ATAF 2012/4 consid. 2.2; 2009/54 consid. 1.3.3; 2007/8 consid. 5), qu'il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(art. 49 par. 2 du règlement Dublin III), que, s'il ressort de cet examen qu'un autre Etat est responsable du traitement de la demande d'asile, le SEM rend une décision de non-entrée en matière après que l'Etat requis a accepté la prise ou la reprise en charge du requérant d'asile (cf. art. 29a al. 2 de l'ordonnance 1 du 11 août 1999 sur l'asile relative à la procédure (OA 1, RS 142.311),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la consultation du système central européen d'information sur les visas "CS-VIS" a révélé qu'avant d'arriver en Suisse, l'intéressé s'est vu délivrer, par les autorités italiennes compétentes au Gabon, le (...) 2014, un visa Schengen valable du (...) au (...) suivant, que le 5 novembre 2014, le SEM a dès lors soumis aux autorités italiennes compétentes une requête aux fins de prise en charge, que, n'ayant pas répondu à cette requête dans les délais prévus par l'art. 22 par. 1 du règlement Dublin III, l'Italie est réputée l'avoir acceptée et, partant, avoir reconnu sa compétence pour traiter la demande d'asile de l'intéressé (art. 22 par. 7 du règlement Dublin III), que, du reste, ce point n'est pas contesté, que le recourant s'est opposé à son transfert en Italie en faisant valoir qu'il souffrait de problèmes de "récidive d'une stricture urétrale" (cf. le courrier, annexé au recours, du médecin du 15 décembre 2014 adressé à l'assurance), entraînant une diminution du débit urinaire, affection pour laquelle il avait déjà été opéré en Suisse en 2002 et 2007, une nouvelle opération étant en outre indiquée, qu'il a en outre soutenu, en se référant à l'arrêt Tarakhel c. Suisse du 4 novembre 2014, 29217/12, de la Cour européenne des Droits de l'Homme (CourEDH) et à des rapports d'organisations, que le système d'accueil des demandeurs d'asile en Italie souffrait de défaillances systémiques, qu'ainsi, il a sollicité l'application de la clause de souveraineté, prévue à l'art. 17 par. 1 règlement Dublin III, qu'en l'espèce, l'Italie est liée à la CharteUE, et partie à la Convention du 28 juillet 1951 relative au statut des réfugiés (RS 0.142.30, ci-après: Conv. réfugiés), à la Convention du 4 novembre 1950 de sauvegarde des droits de l'homme et des libertés fondamentales (CEDH, RS 0.101) et à la Convention du 10 décembre 1984 contre la torture et autres peines ou traitements cruels, inhumains ou dégradants (RS 0.105 , ci-après: Conv. torture), que, dans ces conditions, cet Etat est présumé respecter la sécurité des demandeurs d'asile, en particulier leur droit à l'examen, selon une procédure juste et équitable, de leur demande d'asile, et leur garantir une protection conforme au droit international et au droit européen (directive n° 2005/85/CE du Conseil du 1er décembre 2005 relative à des normes minimales concernant la procédure d'octroi et de retrait du statut de réfugié dans les Etats membres [JO L 326/13 du 13.12.2005, ci-après: directive Procédure] et directive n° 2003/9/CE du Conseil du 27 janvier 2003 relative à des normes minimales pour l'accueil des demandeurs d'asile dans les Etats membres [JO L 31/18 du 6.02.2003, ci-après: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(arrêt de la CourEDH M.S.S. c. Belgique et Grèce du 21 janvier 2011, 30696/09, § 338), que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arrêts de la CourEDH K. Daytbegova and M. Magomedova against Austria du 4 juin 2013, 6198/12, § 61 et 66; M.S.S, § 338 ss; R.U. c. Grèce du 7 juin 2011, 2237/08, § 74 ss), ce qui est le cas en présence d'une pratique avérée de violation des normes minimales de l'Union européenne (cf. ATAF 2010/45 consid. 7.5), qu'en l'espèce, il est notoire que les autorités italiennes ont de sérieux problèmes relatifs à leur capacité d'accueil de nouveaux requérants d'asile, que, cependant, même si le dispositif d'accueil et d'assistance sociale souffre de carences, de jurisprudence constante, le Tribunal ne peut en tirer la conclusion qu'il existerait manifestement en Italie des carences structurelles essentielles en matière d'accueil, analogues à celles que la CourEDH a constatées pour la Grèce (cf. arrêt M.S.S),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(arrêts Tarakhel, § 106-115, et M.S.S. précités), ni que les manques affectant les conditions d'accueil des demandeurs entraînent un risque de traitement inhumain ou dégradant au sens de l'art. 4 de la Charte UE (cf. art. 3 par. 2 2ème phrase du règlement Dublin III), qu'ainsi, en l'absence d'une pratique avérée de violation systématique des normes communautaires minimales en la matière, le respect par l'Italie de ses obligations concernant les droits des requérants d'asile sur son territoire est présumé (cf. ATAF 2010/45 consid. 7.4 - 7.5; cf. aussi arrêt de la CourEDH Samsam Mohammed Hussein et autres contre les Pays-Bas et l'Italie du 2 avril 2013, 27725/10, § 78), que cette appréciation n'est pas remise en cause par l'arrêt Tarakhel précité, qui exige de l'Etat requérant, avant qu'il prononce un transfert vers l'Italie d'enfants accompagnés (ou non), l'obtention des autorités italiennes de garanties individuelles d'une prise en charge conforme aux exigences de l'art. 3 CEDH (§ 120-122), qu'en effet, bien qu'elle ait indiqué que l'on ne saurait écarter comme dénuée de fondement l'hypothèse d'un nombre significatif en Italie de demandeurs d'asile privés d'hébergement ou hébergés dans des structures surpeuplées dans des conditions de promiscuité, voire d'insalubrité ou de violence, la CourEDH a jugé que cette situation ne constituait pas en soi un obstacle à tout renvoi de demandeurs d'asile vers ce pays (§ 115), que la présomption de sécurité peut également être renversée en présence d'indices sérieux que, dans le cas concret, les autorités de cet Etat ne respecteraient pas le droit international (cf. ATAF 2010/45 consid. 7.4 et 7.5), que, dans le cas particulier, il n'y a aucune raison d'admettre que les autorités italiennes failliraient à leur obligation d'examen de la demande d'asile issue de leur acceptation de responsabilité et qu'elles refuseraient de mener à terme l'examen de la demande de protection de l'intéressé, en violation de la directive Procédure, que le recourant n'a ni prétendu ni fourni d'élément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minimales d'accueil prévues par la directive Accueil, que la jurisprudence posée par la CourEDH dans son arrêt précité du 4 novembre 2014, relative à l'obtention de garanties individuelles relatives à la prise en charge des enfants et à la préservation de l'unité familiale (§ 121 et 122) n'est manifestement pas applicable au cas d'espèce, le recourant étant célibataire et sans enfant, que la présomption de sécurité attachée au respect par l'Italie de ses obligations tirées du droit international public et du droit européen n'est donc pas renversée, une vérification plus approfondie et individualisée des risques - que le recourant ne prétend d'ailleurs pas encourir - n'étant pas nécessaire (cf. Francesco Maiani / Constantin Hruschka, Le partage des responsabilités, entre confiance mutuelle et sécurité des demandeurs d'asile, in Asyl 2/11 p. 14), qu'au vu de ce qui précède, le recourant n'a pas démontré que ses conditions d'existence en Italie revêtiraient, en cas de transfert dans ce pays, un tel degré de pénibilité et de gravité qu'elles seraient constitutives d'un traitement contraire à l'art. 4 de la CharteUE, à l'art. 3 CEDH ou encore à l'art. 3 Conv. torture, que son transfert vers ce pays n'est donc pas contraire aux obligations de la Suisse découlant des dispositions conventionnelles précitées, qu'à l'appui de son recours, l'intéressé a également fait valoir qu'il ne pouvait pas être transféré en Italie, en raison de ses problèmes urologiques, que, ce faisant, il s'est prévalu de l'existence de "raisons humanitaires" au sens de l'art. 29a al. 3 OA 1, que cette notion de "raisons humanitaires", qui ne recouvre pas celle de mise en danger concrète au sens de l'art. 83 al. 4 LEtr, s'interprète restrictivement (cf. ATAF 2012/4 consid. 4.7; 2011/9 consid. 8.1 et 8.2; 2010/45 consid. 8.2.2), en particulier pour des raisons d'efficacité du système Dublin, qu'il y a lieu de procéder à une appréciation globale de tous les éléments entrant en considération dans le cas particulier et faisant apparaître le transfert comme problématique d'un point de vue humanitaire(cf. ATAF 2011/9 consid. 8.2), qu'en l'espèce, le recourant n'a pas établi qu'il ne serait pas en mesure de voyager ou que son transfert en Italie représenterait un danger concret et imminent pour sa santé, qu'en outre, selon la jurisprudence de la CourEDH (cf. arrêt N. contre Royaume­Uni du 27 mai 2008, n° 26565/05), le retour forcé des personnes touchées dans leur santé n'est susceptible de constituer une violation de l'art. 3 CEDH que si celles-ci se trouvent à un stade de leur maladie avancé et terminal, au point que leur mort apparaît comme une perspective proche (cf. aussi ATAF 2011/9 consid. 7.1), ce qui n'est de toute évidence pas le cas du recourant, que, par ailleurs, les affections dont il affirme être atteint pourront à n'en pas douter être traitées en Italie, ce pays disposant de structures médicales similaires à celles existant en Suisse, qu'en outre, l'Italie,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qu'ainsi, au vu des pièces figurant au dossier, rien ne permet d'admettre que l'Italie refuserait ou renoncerait, en cas de demande de l'intéressé, à une prise en charge médicale adéquate de celui-ci, qu'il incombera aux autorités suisses chargées de l'exécution du transfert de transmettre aux autorités italiennes les renseignements permettant une telle prise en charge (cf. art. 31 et 32 du règlement Dublin III), qu'enfin, il convient de rappeler que le règlement Dublin III ne confère pas aux demandeurs d'asile le droit de choisir l'Etat membre offrant, à leur avis, les meilleures conditions d'accueil comme Etat responsable de l'examen de leur demande d'asile (cf., par analogie, arrêt de la Cour de justice de l'Union européenne [CJUE] du 10 décembre 2013 C 394/12 Shamso Abdullahi c. Autriche, § 59 et 62; ATAF 2010/45 consid. 8.3), qu'en conclusion, il n'y a pas donc pas lieu de faire application de la clause discrétionnaire de l'art. 17 par. 1 du règlement Dublin III en combinaison avec l'art. 3 CEDH, ni d'ailleurs avec l'art. 29a al. 3 OA 1, que l'Italie demeure ainsi l'Etat responsable de l'examen de la demande d'asile du recourant et est tenue - en vertu de l'art. 18 par. 1 let. a dudit règlement - de le prendre en charge dans les conditions prévues aux art. 21, 22 et 29, que, dans ces conditions, c'est à bon droit que l'ODM n'est pas entré en matière sur la demande d'asile de l'intéressé, en application de l'art. 31a al. 1 let. b LAsi, et qu'il a prononcé son transfert de Suisse vers l'Italie, en application de l'art. 44 LAsi, aucune exception à la règle générale du renvoi n'étant réalisée (cf.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la demande d'assistance judiciaire partielle doit être rejetée, les conclusions du recours étant, au vu de ce qui précède, d'emblée vouées à l'échec (cf. art. 65 al. 1 et 2 PA), que, dans ces conditions et vu l'issue de la cause, il y a lieu de mettre les frais de procédure à la charge du recourant, conformément à l'art. 63 al. 1 PA ainsi qu'à l'art. 2 et à l'art. 3 du règlement du 21 février 2008 concernant les frais, dépens et indemnités fixés par le Tribunal administratif fédéral (FITAF, RS 173.320.2), le Tribunal administratif fédéral prononce :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