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D-5503/2016 vom 20. September 2016</w:t>
      </w:r>
    </w:p>
    <w:p>
      <w:r>
        <w:t>Bundesverwaltungsgericht, 2016-09-20, DE</w:t>
      </w:r>
    </w:p>
    <w:p>
      <w:r>
        <w:rPr>
          <w:b/>
        </w:rPr>
        <w:t xml:space="preserve">Quelle: </w:t>
      </w:r>
      <w:r>
        <w:t>https://mcp.opencaselaw.ch/entscheid/bvger_D-5503_2016</w:t>
      </w:r>
    </w:p>
    <w:p>
      <w:r>
        <w:t>FR: TAF D-5503/2016 du 20 septembre 2016</w:t>
      </w:r>
    </w:p>
    <w:p>
      <w:r>
        <w:t>IT: TAF D-5503/2016 del 20 settembre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D-5503/2016 Urteil vom 20. September 2016 Besetzung Einzelrichter Fulvio Haefeli, mit Zustimmung von Richter Simon Thurnheer; Gerichtsschreiber Gert Winter. Parteien A._______, geboren am (...), Afghanistan, (...), Beschwerdeführer, gegen Staatssekretariat für Migration (SEM), Quellenweg 6, 3003 Bern, Vorinstanz. Gegenstand Nichteintreten auf Asylgesuch und Wegweisung (Dublin-Verfahren); Verfügung des SEM vom 31. August 2016 / N (...). Das Bundesverwaltungsgericht stellt fest, dass der Beschwerdeführer am 27. Juli 2016 in der Schweiz um Asyl nachsuchte, dass das SEM mit Verfügung vom 31. August 2016 - eröffnet am 7. September 2016 - in Anwendung von Art. 31a Abs. 1 Bst. b AsylG (SR 142.31) auf das Asylgesuch nicht eintrat, die Wegweisung aus der Schweiz nach Deutschland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12. September 2016 gegen diesen Entscheid beim Bundesverwaltungsgericht Beschwerde erhob und dabei sinngemäss die nachfolgend aufgeführten Rechtsbegehren stellte: Die angefochtene Verfügung sei aufzuheben und auf das Asylgesuch einzutreten. Das SEM sei anzuweisen, von seinem Selbsteintrittsrecht Gebrauch zu machen und sich für das Asylgesuch zuständig zu erklären. Der Beschwerde sei im Sinne einer vorsorglichen Massnahme die aufschiebende Wirkung zu erteilen. Die Vollzugsbehörden seien anzuweisen, von einer Überstellung nach Deutschland abzusehen, bis das Bundesverwaltungsgericht über die vorliegende Beschwerde entschieden habe, dass auf die Begründung, soweit wesentlich, in den nachfolgenden Erwägungen einzugehen ist, dass die vorinstanzlichen Akten am 14. September 2016 beim Bundesverwaltungsgericht eintrafen,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die deutsche Botschaft in Kabul dem Beschwerdeführer, wie aufgrund eines Abgleichs mit dem zentralen Visa-Informationssystem feststeht, ein vom 1. Juli bis 31. Juli 2016 gültiges Visum ausstellte, dass das SEM die deutschen Behörden am 22. August 2016 um Übernahme im Sinne von Art. 12 Abs. 2 Dublin-III-VO ersuchte, dass die deutschen Behörden dem Gesuch um Übernahme am 30. August 2016 zustimmten, dass die grundsätzliche Zuständigkeit Deutschlands somit gegeben ist, dass es keine Gründe für die Annahme gibt, das Asylverfahren und die Aufnahmebedingungen für Antragsteller in Deutschland weise systemische Schwachstellen im Sinne von Art. 3 Abs. 2 Sätze 2 und 3 Dublin-III-VO auf,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mit seinem Vorbringen, er stehe aufgrund seines Alters und seines körperlichen Zustands (Diabetes, hoher Blutdruck, Schmerzen im Bein) in einem Abhängigkeitsverhältnis zu seiner in Bern lebenden Tochter, implizit die Anwendung von Art. 17 Abs. 1 Dublin-III-VO respektive Art. 29a Abs. 3 AsylV 1 fordert, dass Deutschland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kein konkretes und ernsthaftes Risiko dargetan hat, die deutschen Behörden würden sich weigern ihn aufzunehmen und seinen Antrag auf internationalen Schutz unter Einhaltung der Regeln der erwähnten Richtlinien zu prüfen, dass den Akten auch keine Gründe für die Annahme zu entnehmen sind, Deutschland werde in seinem Fall den Grundsatz des Non-Refoulements missachten und ihn zur Ausreise in ein Land zwingen, in dem sein Leib, sein Leben oder seine Freiheit aus einem Grund nach Art. 3 Abs. 1 AsylG gefährdet ist oder in dem er Gefahr laufen würde, zur Ausreise in ein solches Land gezwungen zu werden, dass der 67-jährige Beschwerdeführer weder wegen hohen Alters noch schwerer Krankheit oder ernsthafter Behinderung in einem Abhängigkeitsverhältnis zu seiner in der Schweiz lebenden Tochter steht, dass sein Vorbringen, er habe grösste Mühe allein zu leben, insofern unerheblich ist, als es ihm die deutschen Behörden ohnehin ermöglichen werden, zusammen mit zahlreichen anderen Asylbewerbern zusammen zu leben, dass im Übrigen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Deutschland angeordnet hat (Art. 32 Bst. a AsylV 1), dass die Beschwerde aus diesen Gründen abzuweisen ist, dass das Beschwerdeverfahren mit vorliegendem Urteil abgeschlossen ist, weshalb sich der Antrag auf Gewährung der aufschiebenden Wirkung als gegenstandslos erweist, dass bei diesem Ausgang des Verfahrens die Kosten von Fr. 600.-(Art.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kantonale Migrationsbehörde. Der Einzelrichter: Der Gerichtsschreiber: Fulvio Haefeli Gert Winter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