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D-5502/2016 vom 21. September 2016</w:t>
      </w:r>
    </w:p>
    <w:p>
      <w:r>
        <w:t>Bundesverwaltungsgericht, 2016-09-21, DE</w:t>
      </w:r>
    </w:p>
    <w:p>
      <w:r>
        <w:rPr>
          <w:b/>
        </w:rPr>
        <w:t xml:space="preserve">Quelle: </w:t>
      </w:r>
      <w:r>
        <w:t>https://mcp.opencaselaw.ch/entscheid/bvger_D-5502_2016</w:t>
      </w:r>
    </w:p>
    <w:p>
      <w:r>
        <w:t>FR: TAF D-5502/2016 du 21 septembre 2016</w:t>
      </w:r>
    </w:p>
    <w:p>
      <w:r>
        <w:t>IT: TAF D-5502/2016 del 21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D-5502/2016 Urteil vom 21. September 2016 Besetzung Einzelrichterin Daniela Brüschweiler, mit Zustimmung von Richter Hans Schürch; Gerichtsschreiberin Mareile Lettau. Parteien A._______, geboren am (...), Afghanistan, (...) Beschwerdeführer, gegen Staatssekretariat für Migration (SEM), Quellenweg 6, 3003 Bern, Vorinstanz. Gegenstand Nichteintreten auf Asylgesuch und Wegweisung(Dublin-Verfahren); Verfügung des SEM vom 5. September 2016 / N (...). Das Bundesverwaltungsgericht stellt fest, dass der aus Afghanistan stammende Beschwerdeführer mit letztem Wohnsitz in Teheran gemäss eigenen Angaben zusammen mit seinem Cousin über die Türkei, Griechenland und Italien am 2. Juli 2016 in die Schweiz einreiste, wo er am 4. Juli 2016 um Asyl nachsuchte, dass er hierbei im Personalienblatt des Empfangs- und Verfahrenszentrums (EVZ) B._______ als Geburtsdatum den (...) ([...] Jahre und [...] Monate) eintrug, dass laut einem Abgleich der Fingerabdrücke des Beschwerdeführers mit der "Eurodac"-Datenbank vom 6. Juli 2016 der Beschwerdeführer am 23. Februar 2016 in Griechenland aufgegriffen wurde und am 11. Juni 2016 in Italien ein Asylgesuch gestellt hatte, dass am 13. Juli 2016 im Auftrag der Vorinstanz eine Handknochenaltersanalyse nach der Methode von Greulich und Pyle durchgeführt wurde und diese gemäss ärztlichem Bericht vom 20. Juli 2016 ein wahrscheinliches Knochenalter von (...) Jahren oder mehr ergab, dass er am 28. Juli 2016 im EVZ B._______ zu seiner Person, seinem Reiseweg und summarisch zu seinen Asylgründen befragt wurde und hierbei als Geburtsdatum den (...) ([...] Jahre und [...] Monate) angab, dass er dazu ausführte, sein Geburtsdatum vor etwa fünf Jahren im Alter von (...) Jahren von seinen Eltern erfahren zu haben, als er sein Alter für eine Tätigkeit auf einer Baustelle im Iran habe angeben müssen, dass sein Alter auch in seiner Tazkira gestanden habe, er diese aber verloren habe, dass er der Ethnie der Hazara angehöre, aus der Provinz C._______ stamme und im Iran aufgewachsen sei, mit letztem Wohnsitz in Teheran, dass er wegen Problemen bei seiner Arbeitstätigkeit ausgereist sei, dass er wegen der Kriegssituation auch nicht nach Afghanistan zurückkehren könne, dass ihm in der Befragung zur Person (BzP) das rechtliche Gehör in Bezug auf vorhandene Zweifel an seinen Altersangaben gewährt und ihm erklärt wurde, er werde für das weitere Verfahren als volljährig erachtet, dass er hierbei vorbrachte, seine Altersangabe begründe auf den Angaben in seiner Tazkira und denen seiner Familie, dass ihm in der BzP auch das rechtliche Gehör zu einem allfälligen Nichteintretensentscheid beziehungsweise zur mutmasslichen Zuständigkeit Italiens für das Asyl- und Wegweisungsverfahren (infolge der geltend gemachten Einreise via Italien sowie gestützt auf den Eurodac-Treffer zum Asylgesuch in Italien) sowie zu allfällig bestehenden gesundheitlichen Problemen gewährt wurde, dass der Beschwerdeführer dabei vorbrachte, er habe in Italien kein Asylgesuch gestellt, gesundheitlich gehe es ihm gut, dass der Beschwerdeführer am 4. August 2016 in der Uniklinik D._______ wegen Rückenschmerzen, die er sich bei (...) zugezogen habe, vorstellig wurde und Medikamente verschrieben bekam, dass das SEM die italienischen Behörden am 19. August 2016 um Wiederaufnahme ("take back")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wobei das Wiederaufnahmegesuch innert der in Art. 25 Abs. 1 Dublin-III-VO vorgesehenen Frist unbeantwortet blieb, dass das SEM mit Verfügung vom 5. September 2016 - eröffnet am 9. September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in seinem Entscheid festhielt, der Beschwerdeführer habe seine behauptete Minderjährigkeit nicht glaubhaft machen können und sei insofern nicht als unbegleitete minderjährige Person gemäss Art. 2 Bst. j Dublin-III-VO zu behandeln, dass sich aus der Tatsache, dass der Beschwerdeführer mit seinem Cousin eingereist sei, kein für die Schweiz sprechendes Zuständigkeitskriterium ableiten lasse, da der Cousin nicht als Familienangehöriger nach Art. 2 Bst. g Dublin-III-Verordnung gelte, dass angesichts der einschlägigen Bestimmungen des Dublin-Verfahrens und des Ergebnisses des Abgleichs mit der europäischen Fingerabdruck-Datenbank zum erfolgten Asylgesuch in Italien (Zentraleinheit Eurodac) vielmehr Italien für die Durchführung des Asyl- und Wegweisungsverfahrens zuständig sei, dass es keine wesentliche Gründe für die Annahme gäbe, das Asylverfahren und die Aufnahmebedingungen für Asylsuchende in Italien würden gemäss Art. 3 Abs. 2 Dublin-III-VO systemische Schwachstellen aufweisen, die eine Gefahr einer unmenschlichen oder entwürdigenden Behandlung im Sinne von Art. 4 EU-Grundrechtecharta und Art. 3 EMRK mit sich bringen würden, dass auch Art. 16 Dublin-III-VO keine Anwendung fände, dass auch unter Berücksichtigung der Schmerzen und Beeinträchtigungen, die der Beschwerdeführer durch seinen (...) erlitten habe, keine Gründe für einen Selbsteintritt der Schweiz gemäss Art. 29a Abs. 3 der Asylverordnung 1 vom 11. August 1999 (AsylV 1, SR 142.311) i.V.m. Art. 17 Abs. 1 Dublin-III-VO vorlägen, dass der Beschwerdeführer sich zudem bei allfälligen gesundheitlichen Problemen an eine entsprechende medizinische Institution in Italien wenden könne, dass der Beschwerdeführer mit Eingabe vom 12. September 2016 gegen diesen Entscheid beim Bundesverwaltungsgericht Beschwerde erhob und dabei beantragte, die vorinstanzliche Verfügung sei aufzuheben und das SEM anzuweisen, sein Selbsteintrittsrecht auszuüben und sich für zuständig zu erklären, dass der Beschwerde ferner die aufschiebende Wirkung zu erteilen und die Vollzugsbehörden anzuweisen seien, bis zum Entscheid des Bundesverwaltungsgerichts über die vorliegende Beschwerde von Vollzugshandlungen abzusehen, dass er zudem unter Hinweis auf seine Fürsorgeabhängigkeit um Gewährung der unentgeltlichen Rechtspflege gemäss Art. 65 Abs. 1 VwVG und um Verzicht auf die Erhebung eines Kostenvorschusses ersuchte, dass der Beschwerdeführer unter Verweis auf Ausführungen von "Pro Asyl" und der Schweizerischen Flüchtlingshilfe (SFH) geltend macht, die Aufnahmebedingungen in Italien für Asylsuchende und Flüchtlinge seien prekär und überwiegend menschenunwürdig, weshalb diese Organisationen die Behörden aufforderten, von Rückführungen nach Italien abzusehen, dass die vorinstanzlichen Akten am 14.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vorlegend keine Verletzung spezifischer Schutzbestimmungen für unbegleitete Minderjährige gemäss der Dublin-III-VO oder der schweizerischen Gesetzgebung gegeben sind, die zu einer Kassation führen würden, da der Beschwerdeführer vom SEM zu Recht nicht als unbegleiteter Minderjähriger gemäss Art. 2 Bst. j Dublin-III-VO erachtet wurde, dass vielmehr in Übereinstimmung mit dem SEM von der Volljährigkeit des Beschwerdeführers auszugehen ist, zumal der Beschwerdeführer in seiner Beschwerde den in der vorinstanzlichen Verfügung getroffenen Ausführungen zur fehlenden Glaubhaftigkeit der Minderjährigkeit nicht widerspricht, dass die Vorbringen des Beschwerdeführers vorliegend bereits aufgrund seines unsubstantiierten und widersprüchlichen Aussageverhaltens ernsthaft zu bezweifeln sind, da er bei der Einreichung des Asylgesuches als Geburtsdatum (...) ([...] Jahre und [...] Monate) anführt (vgl. act. A1), während er in der BzP als Geburtsdatum (...) ([...] Jahre und [...] Monate) nennt (vgl. act. A8, S. 2), dass er seine Altersangabe mit keinerlei Identitätspapieren belegen kann, sondern zur Begründung des Alters in der BzP nur anzugeben vermag, sein Alter habe in seiner Tazkira gestanden, die er unterwegs verloren habe, sein Geburtsdatum habe ihm seine Familie genannt (vgl. act. A8, S. 3) dass er gemäss seiner Aussage, er habe vor etwa fünf Jahren, im Alter von (...) Jahren und (...) Monaten, sein Alter beziehungsweise Geburtsdatum erfahren, zum Zeitpunkt der BzP über (...) Jahre statt, wie aber behauptet, (...) Jahre und (...) Monate gewesen wäre (vgl. act. A8, S. 2, 3), dass die Aussage, er habe sein Alter mit 12 Jahren erfahren, auch der darauffolgenden Äusserung widerspricht, im Alter von 7 Jahren sein Alter erfahren zu haben (vgl. act. A8, S. 3), dass bereits aufgrund vorstehender Erwägungen festzustellen ist, dass überwiegende Umstände gegen die Minderjährigkeit des Beschwerdeführers sprechen, weshalb auf die von der Vorinstanz veranlasste Knochenaltersanalyse, welche anlässlich der BzP nicht erwähnt wurde und auf welche die Vorinstanz auch nicht abstellte, nicht weiter einzugehen ist,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eigenen Angaben zufolge von Italien herkommend in die Schweiz eingereist ist und überdies ein Abgleich mit der Zentraleinheit Eurodac ergab, dass er am 11. Juni 2016 in Italien ein Asylgesuch gestellt hatte, weshalb das SEM zu Recht die italienischen Behörden um Wiederaufnahme des Beschwerdeführers gestützt auf Art. 18 Abs. 1 Bst. b Dublin-III-VO ersuchte, dass die italienischen Behörden das Wiederaufnahmeersuchen vom 19. August 2016 innert der in Art. 25 Abs. 1 Dublin-III-VO vorgesehenen Frist unbeantwortet liessen, womit sie die Zuständigkeit Italiens implizit anerkannten (Art. 25 Abs. 2 Dublin-III-VO), dass die grundsätzliche Zuständigkeit Italiens für die Durchführung des Asyl- und Wegweisungsverfahrens des Beschwerdeführers somit gegeben ist, weshalb der Einwand des Beschwerdeführers, er habe in Italien gar kein Asylgesuch gestellt, angesichts der Faktenlage (Eurodac-Treffer, implizierte Gutheissung des Überstellungsgesuches durch Verfristung) nicht verfängt, dass das SEM zu Recht darauf hingewiesen hat, dass der mit dem Beschwerdeführer zusammen eingereiste Cousin (N [...]) des Beschwerdeführers nicht als Familienangehöriger nach Art. 2 Bst. g Dublin-III-VO zu definieren ist und auch kein besonderes Abhängigkeitsverhältnis zwischen ihm und dem Cousin besteht, dass sich deshalb aus der Anwesenheit des Cousins in der Schweiz kein für die Schweiz (statt Italien) sprechendes Zuständigkeitskriterium ableiten lässt und in der Beschwerdeschrift diesbezüglich auch nichts Gegenteiliges behauptet wird,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Leben oder seine Freiheit aus einem Grund nach Art. 3 Abs. 1 AsylG gefährdet sind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der Einwände in der Beschwerdeschrift und des aktuellen Berichtes der SFH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des Artikels 4 der EU-Grundrechtecharta mit sich bringen (vgl. auch Urteil des Europäischen Gerichtshof für Menschenrechte [EGMR] i.S. Tarakhel gegen Schweiz vom 4. November 2014, Grosse Kammer, Nr.29217/12, § 114 f.), dass der Beschwerdeführer sich in der BzP als gesund bezeichnete (vgl. act. A8, S. 7) und in der Beschwerde keine gesundheitlichen Beeinträchtigungen einwendet, weshalb davon auszugehen ist, dass die zeitweise durch den (...) vorhanden Schmerzen und Gehbeeinträchtigungen nicht mehr aktuell sind, dass der Beschwerdeführer sodann als junger, alleinstehender und gesunder Mann grundsätzlich nicht zu den besonders schutzbedürftigen Personen im Sinne der Rechtsprechung des Europäischen Gerichtshofs für Menschenrechte (Urteil Tarakhel, siehe auch das zur Publikation vorgesehene Urteil des Bundesverwaltungsgerichtes D-6358/2015 vom 7. April 2016) gehört, deren Rücküberstellung eine individuelle Garantieerklärung der italienischen Behörden hinsichtlich der Unterbringung erfordert, auch wenn er mit gewissen Schwierigkeiten bei der Unterbringung konfrontiert werden wird (vgl. SFH, a.a.O., S. 66, m.w.H.), dass schliesslich die Ermessensklausel von Art. 17 Abs. 1 Dublin-III-VO nicht direkt, sondern nur in Verbindung mit einer nationalen Norm (namentlich Art. 29a Abs. 3 AsylV1, Selbsteintritt aus humanitären Gründen) oder internationalem Recht anwendbar ist (vgl. BVGE 2010/45 E. 5), dass sich weder aus den Akten noch aus der Beschwerde ergibt, dass die Überstellung vorliegend zu einer Verletzung des internationalen Rechts zu führen vermöchte, dass dem Bundesverwaltungsgericht im Übrigen in diesem Zusammenhang hinsichtlich des Ermessensentscheides des SEM keine Beurteilungskompetenz mehr zukommt (vgl. BVGE 2015/9), dass das Bundesverwaltungsgericht demnach nur eingreift, wenn das SEM das ihm eingeräumte Ermessen über- beziehungsweise unterschreitet oder missbraucht und damit Bundesrecht verletzt, was vorliegend nicht der Fall ist, dass es nach dem Gesagten keinen Grund für eine Anwendung der Ermessensklauseln von Art. 17 Dublin-III-VO gibt, dass an dieser Stelle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Gesuch um Gewährung der unentgeltlichen Rechtspflege (Art. 65 Abs. 1 VwVG) abzuweisen ist, da sich die Beschwerdebegehren nach dem Gesagten als aussichtslos erwiesen, weshalb sich auch das Nachfordern einer Fürsorgebestätigung erübrigt, dass das Beschwerdeverfahren mit vorliegendem Urteil abgeschlossen ist, weshalb sich die Anträge auf Kostenvorschusserlass und Gewährung der aufschiebenden Wirkung als gegenstandslos erweisen,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