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D-5494/2024 vom 23. August 2024</w:t>
      </w:r>
    </w:p>
    <w:p>
      <w:r>
        <w:t>Bundesverwaltungsgericht, 2024-08-23, DE</w:t>
      </w:r>
    </w:p>
    <w:p>
      <w:r>
        <w:rPr>
          <w:b/>
        </w:rPr>
        <w:t xml:space="preserve">Quelle: </w:t>
      </w:r>
      <w:r>
        <w:t>https://mcp.opencaselaw.ch/entscheid/bvger_D-5494_2024_d20240823</w:t>
      </w:r>
    </w:p>
    <w:p>
      <w:r>
        <w:t>FR: TAF D-5494/2024 du 23 août 2024</w:t>
      </w:r>
    </w:p>
    <w:p>
      <w:r>
        <w:t>IT: TAF D-5494/2024 del 23 agosto 2024</w:t>
      </w:r>
    </w:p>
    <w:p>
      <w:pPr>
        <w:pStyle w:val="Heading2"/>
      </w:pPr>
      <w:r>
        <w:t>Regeste</w:t>
      </w:r>
    </w:p>
    <w:p>
      <w:r>
        <w:t>Nichteintreten auf Asylgesuch und Wegweisung (Mehrfachgesuch) | Nichteintreten auf Asylgesuch und Wegweisung (Mehrfachgesuch); Verfügung des SEM vom 23. August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Verfahrenskosten von Fr. 750.- werden den Beschwerdeführenden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Beschwerdeführenden, das SEM und die kantonale Migrationsbehörde. Die vorsitzende Richterin: Der Gerichtsschreiber: Jeannine Scherrer-Bänziger Gregory Aloisi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