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D-5491/2013 vom 7. Oktober 2013</w:t>
      </w:r>
    </w:p>
    <w:p>
      <w:r>
        <w:t>Bundesverwaltungsgericht, 2013-10-07, IT</w:t>
      </w:r>
    </w:p>
    <w:p>
      <w:r>
        <w:rPr>
          <w:b/>
        </w:rPr>
        <w:t xml:space="preserve">Quelle: </w:t>
      </w:r>
      <w:r>
        <w:t>https://mcp.opencaselaw.ch/entscheid/bvger_D-5491_2013</w:t>
      </w:r>
    </w:p>
    <w:p>
      <w:r>
        <w:t>FR: TAF D-5491/2013 du 7 octobre 2013</w:t>
      </w:r>
    </w:p>
    <w:p>
      <w:r>
        <w:t>IT: TAF D-5491/2013 del 7 ottobre 2013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dei ricorrenti.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ai ricorrenti, all'UFM e all'autorità cantonale. Il giudice unico: La cancelliera: Daniele Cattaneo Camilla Fumagalli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