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D-548/2022 vom 10. Februar 2022</w:t>
      </w:r>
    </w:p>
    <w:p>
      <w:r>
        <w:t>Bundesverwaltungsgericht, 2022-02-10, FR</w:t>
      </w:r>
    </w:p>
    <w:p>
      <w:r>
        <w:rPr>
          <w:b/>
        </w:rPr>
        <w:t xml:space="preserve">Quelle: </w:t>
      </w:r>
      <w:r>
        <w:t>https://mcp.opencaselaw.ch/entscheid/bvger_D-548_2022</w:t>
      </w:r>
    </w:p>
    <w:p>
      <w:r>
        <w:t>FR: TAF D-548/2022 du 10 février 2022</w:t>
      </w:r>
    </w:p>
    <w:p>
      <w:r>
        <w:t>IT: TAF D-548/2022 del 10 febbraio 2022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supportés par A._______.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Dit arrêt est adressé au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