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D-5487/2010 vom 4. August 2010</w:t>
      </w:r>
    </w:p>
    <w:p>
      <w:r>
        <w:t>Bundesverwaltungsgericht, 2010-08-04, DE</w:t>
      </w:r>
    </w:p>
    <w:p>
      <w:r>
        <w:rPr>
          <w:b/>
        </w:rPr>
        <w:t xml:space="preserve">Quelle: </w:t>
      </w:r>
      <w:r>
        <w:t>https://mcp.opencaselaw.ch/entscheid/bvger_D-5487_2010</w:t>
      </w:r>
    </w:p>
    <w:p>
      <w:r>
        <w:t>FR: TAF D-5487/2010 du 4 août 2010</w:t>
      </w:r>
    </w:p>
    <w:p>
      <w:r>
        <w:t>IT: TAF D-5487/2010 del 4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D-5487/2010/wif {T 0/2} Urteil vom 4. August 2010 Besetzung Einzelrichter Daniel Schmid, mit Zustimmung von Richter Robert Galliker; Gerichtsschreiber Christoph Basler. Parteien A._______, geboren (...), Georgien, c/o (...), Beschwerdeführer, gegen Bundesamt für Migration (BFM), Quellenweg 6, 3003 Bern, Vorinstanz. Gegenstand Nichteintreten auf Asylgesuch und Wegweisung; Verfügung des BFM vom 23. Juli 2010 / N (...). Das Bundesverwaltungsgericht stellt fest, dass der Beschwerdeführer Georgien eigenen Angaben zufolge am 27. Juni 2010 verliess und am 4. Juli 2010 in der Schweiz um Asyl nachsuchte, dass er bei der Erstbefragung im Empfangs- und Verfahrenszentrum Vallorbe vom 12. Juli 2010 und der direkten Anhörung zu den Asylgründen durch das BFM vom 23. Juli 2010 im Wesentlichen geltend machte, er sei im Februar 2009 und im Sommer 2009 für den in Georgien obligatorischen Militärdienst aufgeboten worden, habe diesem Aufgebot aber keine Folge geleistet, dass er sich einen Monat vor seiner Ausreise deshalb in B._______ vor Gericht hätte verantworten sollen, dass das BFM mit gleichentags mündlich eröffneter Verfügung vom 23. Juli 2010 (Art. 13 Abs. 1 und 2 des Asylgesetzes vom 26. Juni 1998 [AsylG, SR 142.31]) in Anwendung von Art. 32 Abs. 2 Bst. a AsylG auf das Asylgesuch nicht eintrat und die Wegweisung aus der Schweiz sowie den Vollzug anordnete, dass das BFM zur Begründung im Wesentlichen anführte, der Beschwerdeführer habe zwar vorgebracht, seine georgische Identitätskarte sei im August 2008 bei einem Brand seines Hauses zerstört worden, dieses Vorbringen aber keineswegs belege, dass er sich anschliessend noch fast zwei Jahre lang in Georgien aufgehalten habe, weshalb er über genügend Zeit verfügt hätte, sich neue Dokumente zu beschaffen, dass ernsthafte Anhaltspunkte dafür bestünden, er versuche die wirklichen Reiseumstände zu verheimlichen und gebe die Reisepapiere nicht ab, um den Wegweisungsvollzug zu erschweren, dass die geltend gemachte Militärdienstverweigerung angesichts der klaren Widersprüche in den Aussagen des Beschwerdeführers unglaubhaft sei, dass eine Bestrafung aufgrund von Militärdienstverweigerung asylrechtlich nicht relevant wäre, dass der Beschwerdeführer die Flüchtlingseigenschaft nicht erfülle, und aufgrund der Aktenlage keine Hinweise für die Notwendigkeit von zusätzlichen Abklärungen zum Bestehen der Flüchtlingseigenschaft oder von Wegweisungsvollzugshindernissen bestünden, dass der Beschwerdeführer mit Eingabe vom 30. Juli 2010 gegen diesen Entscheid beim Bundesverwaltungsgericht Beschwerde erhob und dabei beantragte, die angefochtene Verfügung sei vollumfänglich aufzuheben, die Angelegenheit sei zur materiellen Prüfung des Asylgesuchs an die Vorinstanz weiterzuleiten, das BFM sei anzuweisen, ihn zufolge Unzumutbarkeit des Vollzugs vorläufig in der Schweiz aufzunehmen, und es sei ihm die unentgeltliche Rechtspflege inklusiv Verzicht auf die Erhebung eines Kostenvorschusses zu gewähren, dass für den Inhalt der Beschwerde auf die Akten zu verweisen und, soweit entscheidwesentlich, nachfolgend darauf einzugehen ist, dass die vorinstanzlichen Akten am 2. August 2010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das Beschwerdeverfahren im vorliegenden Verfahren aufgrund des in Französisch abgefassten Eröffnungsprotokolls grundsätzlich in französischer Sprache zu führen wäre, aufgrund der in Deutsch abgefassten Beschwerde jedoch in deutscher Sprache geführt werden kann (Art. 105 AsylG i.V.m. Art. 33a Abs. 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2007/8 E. 3.2), dass der Beschwerdeführer geltend machte, seine Identitätskarte sei im Jahr 2008 bei einem Hausbrand vernichtet worden, jedoch nicht plausibel darlegen konnte, weshalb er sich danach kein heimatliches Identitätspapier mehr ausstellen liess, da seine Angabe, er habe sich nach dem ersten Aufgebot für den Militärdienst nicht mehr nach B._______ begeben, nicht zu überzeugen vermag, dass das Bundesverwaltungsgericht aufgrund der gesamten Aktenlage die Auffassung des BFM, der Beschwerdeführer sei mit eigenen Reisepapieren versehen in die Schweiz gelangt, nicht zuletzt aufgrund der stereotypen Angaben zur Art der Reise teilt, dass das BFM somit entgegen der in der Beschwerde vertretenen Auffassung nicht verpflichtet war, auf das Asylgesuch einzutreten, da keine entschuldbaren Gründe für das Nichteinreichen von Reise- und Identitätspapieren vorliegen, dass sodann im vorliegenden Fall aufgrund der Aktenlage, wie sie sich nach der Direktanhörung vom 23. Juli 2010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Bstn. b und c AsylG), dass der Beschwerdeführer bei der Erstbefragung angab, er sei im Februar 2009 mündlich für den Militärdienst aufgeboten worden und habe kein schriftliches Aufgebot erhalten, dass er ebenso vorbrachte, er sei einen Monat vor seiner Ausreise von den Behörden mündlich vor Gericht geladen worden, dass er auf Nachfrage, wie es komme, dass er kein schriftliches Aufgebot erhalten habe, angab, dies nicht zu wissen (act. A1/14 S. 5), dass er bei der direkten Anhörung angab, der zuständige Beamte sei im Februar 2009 zu ihm nach Hause gekommen und habe ihm ein schriftliches Aufgebot für den Militärdienst überreicht (act. A9/9 Antwort 26), dass er des Weiteren geltend machte, er habe im Sommer 2009 ein zweites Aufgebot erhalten (act. A9/9 Antwort 29), dass er schliesslich behauptete, der zuständige Beamte habe ihm auch eine Vorladung vor Gericht nach Hause gebracht (act. A9/9 Antwort 30), dass das BFM aufgrund der hinsichtlich des einzigen Ausreisegrundes in mehrfacher Hinsicht widersprüchlichen Aussagen des Beschwerdeführers berechtigterweise geschlossen hat, dessen Asylvorbringen seien offensichtlich haltlos, dass der Vollständigkeit halber ebenso festzuhalten ist, dass eine strafrechtliche Ahndung von Dienstverweigerung in der Regel rechtsstaatlich legitim und somit flüchtlingsrechtlich nicht relevant ist, dass der Beschwerdeführer vorliegend keinerlei Aussagen machte, die eine Bestrafung der von ihm geltend gemachten Dienstverweigerung als rechtsstaatlich illegitim erscheinen lassen könnte, dass in der Beschwerde diesbezüglich nichts vorgebracht wird, was zu einer anderen Würdigung führen könnte,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in Georgien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Georgien noch individuelle Gründe auf eine konkrete Gefährdung des Beschwerdeführers im Falle einer Rückkehr schliessen lassen, dass der junge und gemäss Aktenlage gesunde Beschwerdeführer in seiner Heimat über ein Beziehungsnetz und über Berufserfahrung verfügt, weshalb der Vollzug der Wegweisung vorliegend zumutbar ist,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direkten Entscheids in der Hauptsache gegenstandslos wird,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durch Vermittlung des Empfangs- und Verfahrenszentrums Vallorbe (Einschreiben; Beilage: Einzahlungsschein) das BFM, Empfangs- und Verfahrenszentrum Vallorbe (per Telefax zu den Akten Ref.-Nr. N (...), mit der Bitte um Eröffnung des Urteils an den Beschwerdeführer und um Zustellung der beiliegenden Empfangsbestätigung an das Bundesverwaltungsgericht) die kantonale Behörde (per Telefax) Der Einzelrichter: Der Gerichtsschreiber: Daniel Schmid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