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D-547/2016 vom 3. Februar 2016</w:t>
      </w:r>
    </w:p>
    <w:p>
      <w:r>
        <w:t>Bundesverwaltungsgericht, 2016-02-03, FR</w:t>
      </w:r>
    </w:p>
    <w:p>
      <w:r>
        <w:rPr>
          <w:b/>
        </w:rPr>
        <w:t xml:space="preserve">Quelle: </w:t>
      </w:r>
      <w:r>
        <w:t>https://mcp.opencaselaw.ch/entscheid/bvger_D-547_2016</w:t>
      </w:r>
    </w:p>
    <w:p>
      <w:r>
        <w:t>FR: TAF D-547/2016 du 3 février 2016</w:t>
      </w:r>
    </w:p>
    <w:p>
      <w:r>
        <w:t>IT: TAF D-547/2016 del 3 febbraio 2016</w:t>
      </w:r>
    </w:p>
    <w:p>
      <w:pPr>
        <w:pStyle w:val="Heading2"/>
      </w:pPr>
      <w:r>
        <w:t>Regeste</w:t>
      </w:r>
    </w:p>
    <w:p>
      <w:r>
        <w:t>Asile (non-entrée en matière / Etat tiers sûr)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La juge unique : Le greffier : Claudia Cotting-Schalch Thomas Thentz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