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D-5477/2014 vom 19. November 2014</w:t>
      </w:r>
    </w:p>
    <w:p>
      <w:r>
        <w:t>Bundesverwaltungsgericht, 2014-11-19, DE</w:t>
      </w:r>
    </w:p>
    <w:p>
      <w:r>
        <w:rPr>
          <w:b/>
        </w:rPr>
        <w:t xml:space="preserve">Quelle: </w:t>
      </w:r>
      <w:r>
        <w:t>https://mcp.opencaselaw.ch/entscheid/bvger_D-5477_2014</w:t>
      </w:r>
    </w:p>
    <w:p>
      <w:r>
        <w:t>FR: TAF D-5477/2014 du 19 novembre 2014</w:t>
      </w:r>
    </w:p>
    <w:p>
      <w:r>
        <w:t>IT: TAF D-5477/2014 del 19 novembre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D-5477/2014 Urteil vom 19. November 2014 Besetzung Einzelrichterin Nina Spälti Giannakitsas, mit Zustimmung von Richter Daniele Cattaneo; Gerichtsschreiber Patrick Weber. Parteien A._______, geboren (...), Vereinigte Staaten von Amerika (USA), (...), Beschwerdeführer, gegen Bundesamt für Migration (BFM), Quellenweg 6, 3003 Bern, Vorinstanz. Gegenstand Asyl und Wegweisung; Verfügung des BFM vom 11. September 2014 / N (...). Das Bundesverwaltungsgericht stellt fest und erwägt, dass der Beschwerdeführer die USA am (...) August 2014 auf dem Luftweg verliess und gleichentags in die Schweiz gelangte, wo er am 3. September 2014 um Asyl nachsuchte, dass er am 9. September 2014 summarisch befragt und am selben Datum ange­hört wurde, dass er geltend machte, Bürger der USA zu sein, dass er sich aber hauptsächlich in Europa beziehungsweise seit seiner Kindheit namentlich in Deutschland aufgehalten habe, dass er in diesem Drittstaat immer wieder angehalten und schliesslich mit einem Einreiseverbot belegt worden sei, dass er bei seinen wiederholten Einreisen in die USA durch das Grenzpersonal harsch behandelt und einmal für zwei Wochen inhaftiert worden sei, dass er in Amerika keine Existenzgrundlage habe und ihm Sozialleistungen verweigert worden seien, dass er an gesundheitlichen Beschwerden leide, dass er aus den genannten Gründen den Schutz der Schweiz benötige, dass das BFM das Asylgesuch des Beschwerdeführers vom 3. Septem­ber 2014 mit Verfügung vom 11. September 2014 - eröffnet am selben Tag - abwies und die Wegweisung sowie den Vollzug anordnete, dass die Vorinstanz festhielt, die vom Beschwerdeführer gerügten Kontrollen der amerikanischen Immigrationsbehörden seien nachvollziehbar und könnten nicht als asylrelevante Verfolgung qualifiziert werden, dass er immer wieder legal habe ein- und ausreisen können, dass ihm am 9. Oktober 2013 ein Reisepass ausgestellt worden sei, dass sein Vorbringen, nie in Amerika gelebt zu haben, aufgrund seines amerikanischen Akzents bezweifelt werden müsse, dass seine Aussage, (...) Jahre lang in Deutschland gelebt, aber die deutsche Staatsbürgerschaft nicht erhalten zu haben, nicht nachvollzogen werden könne, dass seine weiteren Behauptungen, in Amerika über keine sozialen Anknüpfungspunkte zu verfügen, nicht glaubhaft wirkten, dass sich der Vollzug als zulässig, zumutbar und möglich erweise, dass der Beschwerdeführer mit Eingabe vom 25. September 2014 gegen diesen Entscheid beim Bundesverwaltungsgericht Beschwerde erhob, dass er die Feststellung seiner Flüchtlingseigenschaft und die Asylgewäh­rung beantragte, dass er zur Begründung erneut eine Gefährdung durch die deutschen und amerikanischen Behörden vorbrachte, dass das Bundesverwaltungsgericht seine Eingangsbestätigung an die vom Beschwerdeführer angegebene Adresse ((...)) schickte, dass das Schreiben von der Post mit dem Vermerk "Empfänger konnte un­ter der angegebenen Adresse nicht ermittelt werden" retourniert wurde, dass das Bundesverwaltungsgericht den Beschwerdeführer mit Zwischen­verfügung vom 3. Oktober 2014 - adressiert an (...) - aufforderte, bis zum 20. Oktober 2014 einen Kostenvorschuss zu leis­ten, dass ihm diese Verfügung nach einem Spitalaufenthalt am 16. Oktober 2014 durch das EVZ eröffnet wurde, dass der Beschwerdeführer mit Eingabe vom 20. Oktober 2014 um Fristver­längerung zwecks Leistung des Kostenvorschusses ersuchte, dass ihm die Fristerstreckung mit Zwischenverfügung vom 21. Oktober 2014 bis zum 28. Oktober 2014 gewährt wurde, dass auch diese Zwischenverfügung zunächst nicht zugestellt werden konnte, da sich der Beschwerdeführer gemäss den Akten erneut im Spital aufhielt, dass der Beschwerdeführer mit Schreiben des Spitals, in welchem er sich aufhielt, am 28. Oktober 2014 seine Handlungsunfähigkeit bekun­den liess, dass der Beschwerdeführer mit Eingabe vom 4. November 2014 auf die anhaltende Verfolgungssituation verwies und darauf hinwies, er versuche das nötige Geld für die Begleichung des Kostenvorschusses zusammen zu bringen, dass die Zwischenverfügung vom 21. Oktober 2014 erst am 14. November 2014 und damit nach Ablauf der darin aufgeführten Zahlungsfrist eröffnet werden konnte,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aufgrund der nachfolgenden Ausführungen auf die frist- und formgerecht eingereichte Beschwerde einzutreten ist (Art. 108 Abs. 1 AsylG; Art. 52 VwVG), dass zwar zunächst ein Kostenvorschuss erhoben wurde, deren Nichtbezahlung grundsätzlich das Nichteintreten auf die Beschwerde zur Folge hätte, die entsprechenden Verfügungen jedoch nicht, beziehungsweise nicht rechtzeitig eröffnet werden konnten, weshalb das Verfahren vorliegend aus prozessökonomischen Gründen materiell zu behandeln ist, dass demnach mit dem Entscheid in der Hauptsache, die Frage nach der Ansetzung einer Nachfrist zur Leistung des Kostenvorschusses beziehungsweise die Behandlung eines allfällig gestellten Gesuches um Verzicht eines solchen gegenstandslos wird, dass mit Beschwerde im Geltungsbereich des Asylgesetzes die Verlet­zung von Bundesrecht, einschliesslich Missbrauch und Überschreitung des Ermessen, und die unrichtige oder unvollständige Feststellung des rechtserheblichen Sachverhalts gerügt werden können (Art. 106 Abs. 1 AsylG), dass mit Beschwerde im Geltungsbereich des Ausländerrechts zudem die Unangemessenheit gerügt werden kann (Art. 112 Abs. 1 AuG [SR 142.20] i.V.m. Art. 49 VwVG, Art. 96 AuG),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in ausführlichen und zutreffenden Erwägungen die mangelnde Asylrelevanz der behördlichen Kontrollen festhielt, dass diese Einschätzung vollumfänglich bestätigt werden kann, dass es dem Beschwerdeführer auch in den Eingaben auf Rekursebene mangels nachvollziehbarer Argumente nicht gelingt, eine drohende asylrelevante Gefährdung in den USA darzutun, dass sich aus den Akten demnach kein allfällig relevantes Risikoprofil für eine Gefährdung im Sinne von Art. 3 AsylG ergibt, dass das BFM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eine Rückkehr des Beschwerdeführers aufgrund der politischen Lage, der Menschenrechtssituation sowie der allgemeinen Lebensum­stände in die USA als zumutbar zu erachten ist und auch keine individuellen diesbezüglichen Vollzugshindernisse zu erkennen sind, dass seine soziale Situation in den USA aufgrund der kaum nachvollziehbaren diesbezüglichen Aussagen im Dunkeln bleibt, die Untersuchungsmaxime des Gerichts aber durch die mitwirkungsrechtlichen Obliegenheiten des Beschwerdeführers reduziert wird, dass die USA über ein funktionierendes Rechts- und Justizsystem verfügen und es dem Beschwerdeführer unbenommen ist, sich wegen der geltend gemachten Benachteiligung im staatlichen Unterstützungsbereich an dieses zu wenden, dass hinsichtlich allfällig weiterhin bestehender medizinischer Probleme auf Ärzte vor Ort zur Behandlung und die Möglichkeit individueller Rückkehrhilfe hinzuweisen ist, dass vor diesem Hintergrund im Sinne einer antizipierten Beweiswürdigung auf die Nachreichung von medizinischen Unterlagen zu seinen Spitalaufenthalten in der Schweiz verzichtet werden kann, dass unter diesen Umständen nicht davon ausgegangen werden muss, er gerate nach der Wiedereinreise in eine existenzielle Notlage im Sinne der anwendbaren Bestimmungen, dass der Vollzug der Wegweisung schliesslich möglich ist, da keine Voll­zugshindernisse bestehen (Art. 83 Abs. 2 AuG) und der Beschwerdefüh­rer über gültige Reisepa­piere verfügt, dass nach dem Gesagten der von der Vorinstanz verfügte Vollzug der Weg­weisung zu bestätigen ist, dass es dem Beschwerdeführer demnach nicht gelungen ist darzu­tun, inwiefern die angefochtene Verfügung Bundesrecht verletzt bezie­hungsweise den rechtserheblichen Sachverhalt unrichtig und unvollstän­dig feststellt, weshalb die Beschwerde gemäss vorstehenden Erwägun­gen als offensichtlich unbegründet abzuweisen ist, dass die Verfahrenskosten in der Höhe von Fr. 600.- dem Beschwerdeführer aufzuerlegen sind (Art. 63 Abs. 1 VwVG). (Dispositiv nächste Seite) Demnach verfügt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