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D-5477/2012 vom 22. November 2012</w:t>
      </w:r>
    </w:p>
    <w:p>
      <w:r>
        <w:t>Bundesverwaltungsgericht, 2012-11-22, FR</w:t>
      </w:r>
    </w:p>
    <w:p>
      <w:r>
        <w:rPr>
          <w:b/>
        </w:rPr>
        <w:t xml:space="preserve">Quelle: </w:t>
      </w:r>
      <w:r>
        <w:t>https://mcp.opencaselaw.ch/entscheid/bvger_D-5477_2012</w:t>
      </w:r>
    </w:p>
    <w:p>
      <w:r>
        <w:t>FR: TAF D-5477/2012 du 22 novembre 2012</w:t>
      </w:r>
    </w:p>
    <w:p>
      <w:r>
        <w:t>IT: TAF D-5477/2012 del 22 novembre 2012</w:t>
      </w:r>
    </w:p>
    <w:p>
      <w:pPr>
        <w:pStyle w:val="Heading2"/>
      </w:pPr>
      <w:r>
        <w:t>Regeste</w:t>
      </w:r>
    </w:p>
    <w:p>
      <w:r>
        <w:t>Attribution d'un demandeur d'asile à un canton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de la recourante. Ils doivent être versés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à la recourante, à l'ODM et à l'autorité cantonale compétente. Le juge unique : La greffière : Claudia Cotting-Schalch Chantal Jaquet Cinquegrana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