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D-5476/2015 vom 10. September 2015</w:t>
      </w:r>
    </w:p>
    <w:p>
      <w:r>
        <w:t>Bundesverwaltungsgericht, 2015-09-10, DE</w:t>
      </w:r>
    </w:p>
    <w:p>
      <w:r>
        <w:rPr>
          <w:b/>
        </w:rPr>
        <w:t xml:space="preserve">Quelle: </w:t>
      </w:r>
      <w:r>
        <w:t>https://mcp.opencaselaw.ch/entscheid/bvger_D-5476_2015</w:t>
      </w:r>
    </w:p>
    <w:p>
      <w:r>
        <w:t>FR: TAF D-5476/2015 du 10 septembre 2015</w:t>
      </w:r>
    </w:p>
    <w:p>
      <w:r>
        <w:t>IT: TAF D-5476/2015 del 10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D-5476/2015/mel Urteil vom 10. September 2015 Besetzung Einzelrichterin Nina Spälti Giannakitsas, mit Zustimmung von Richterin Claudia Cotting-Schalch; Gerichtsschreiber Lorenz Mauerhofer. Parteien A._______, geboren (...), Eritrea, Beschwerdeführer, gegen Staatssekretariat für Migration (SEM), Quellenweg 6, 3003 Bern, Vorinstanz. Gegenstand Nichteintreten auf Asylgesuch und Wegweisung (Dublin-Verfahren); Verfügung des SEM vom 27. August 2015 / N (...). Das Bundesverwaltungsgericht stellt fest, dass der Beschwerdeführer am 20. Mai 2015 - mit dem Zug von Italien kommend - den Bahnhof von Chiasso erreichte, wo er von der schweizerischen Grenzwache angehalten wurde, dass er bei dieser Gelegenheit keine Reise- oder Identitätspapiere vorlegen konnte und er gegenüber der Grenzwache vorbrachte, er wolle nach Deutschland reisen, dass er im Anschluss an seine Anhaltung von der Grenzwache einem Empfangs- und Verfahrenszentrum des SEM zugeführt wurde, wo er am 21. Mai 2015 als Asylgesuchsteller registriert wurde, dass der Beschwerdeführer vom SEM am 17. Juni 2015 zu seiner Person, seinem Reiseweg und summarisch zu seinen Gesuchsgründen befragt wurde (vgl. act. A5: Protokoll der Befragung zur Person), dass er bei dieser Gelegenheit vorbrachte, er sei ein Staatsangehöriger von Eritrea und er habe seine Heimat verlassen, da er nach seiner Ausbildung (... [zur technischen Fachkraft]) nicht auf seinem Beruf habe arbeiten dürfen, dass er gleichzeitig angab, ansonsten habe er in seiner Heimat keine Probleme gehabt, da er weder mit der Polizei, dem Militär noch einer anderen Organisation oder mit Privaten jemals in Konflikt geraten sei und er auch nie vor Gericht gestanden habe oder in Haft gewesen sei, dass er zu seinem Reiseweg ausführte, er sei im März 2014 illegal von Eritrea in den Sudan ausgereist, von wo er einen Monat später nach Libyen weitergereist sei, von wo er nach einem weiteren Monat auf dem Seeweg Italien erreicht habe, dass er in diesem Zusammenhang angab, er und die anderen Bootspassagiere seien auf See gerettet und nach Sizilien gebracht worden, dass er in Italien von den Behörden zwar registriert aber nicht daktylos­kopiert worden sei und er in Italien auch kein Asylgesuch gestellt habe, dass sich der Beschwerdeführer auf Nachfrage hin gegen eine Rückkehr nach Italien aussprach und diesbezüglich geltend machte, Eritreer müssten dort auf der Strasse leben und er möchte nicht dorthin zurückkehren, da es dort nichts Gutes gebe, dass das SEM am 24. Juni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im Nachgang dazu mit Verfügung vom 27. August 2015 (eröffnet am 4. September 2015) in Anwendung von Art. 31a Abs. 1 Bst. b AsylG (SR 142.31) auf das Asylgesuch des Beschwerdeführers nicht eintrat und dessen Wegweisung aus der Schweiz nach Italien anordnete, dass das Staatssekretariat zugleich eine Ausreisefrist auf den Tag nach Ablauf der Beschwerdefrist ansetzte, den Kanton (...)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7. September 2015 Beschwerde erhob, dass er in seiner Beschwerdeschrift zur Hauptsache die Aufhebung der angefochtenen Verfügung beantragt und um Durchführung seines Asylverfahrens in der Schweiz ersucht, dass er zudem in einer separaten Rechtsschrift um Gewährung der unentgeltlichen Rechtspflege ersucht (vgl. dazu die Akten), dass er in seiner Beschwerde zunächst vorbringt, er sei im Mai 2015 in Italien an Land gekommen und sogleich nach Norden weitergereist, wobei er von den italienischen Behörden nicht registriert worden sei, dass er sodann geltend macht, in Italien würden für Flüchtlinge menschenunwürdige Zustände herrschen, weshalb er das Land so schnell als möglich verlassen habe, dass er nach seiner langen Reise über den Sudan, Libyen und das Mittelmeer völlig erschöpft und auf einen sicheren Ort angewiesen sei, dass er jedoch im Falle einer Rückführung nach Italien von einem Leben in absoluter Not bedroht wäre, zumal er in Italien viele Flüchtlinge getroffen habe, welche ohne Unterkunft und Einkommen ein Leben auf der Strasse fristen müssten, dass er zu den italienischen Behörden kein Vertrauen habe und er vor dem Hintergrund der in Italien herrschenden chaotischen Zustände keine Aussicht auf ein faires Asylverfahren haben dürfte, dass vor dem Hintergrund dieser Umstände, welcher auch dem Gericht bekannt sein dürften, seine Ausweisung auszusetzen sei, bis sich die europäischen Staaten auf einen vernünftigen Verteilschlüssel für die vielen in den Grenzstaaten gestrandeten Flüchtlinge geeinigt hätten, dass ihm deshalb die Schweiz die Chance auf ein faires Asylverfahren zu ermöglichen habe, dass die vorinstanzlichen Akten am 9. September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(SR 172.021)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Beschwerdefrist zwar noch bis zum 11. September 2015 läuft, indes einem Entscheid noch vor Ablauf dieser Frist nichts entgegensteht, da der entscheidrelevante Sachverhalt als erstellt zu erkennen und aufgrund der Beschwerdeeingabe ohne weiteres davon auszugehen ist, der Beschwerdeführer habe sich abschliessend zur Beschwerdesache geäussert (vgl. dazu Entscheidungen und Mitteilungen der Schweizerischen Asylrekurskommission [EMARK] 1997 Nr. 13),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dies ohne gültigen Einreisetitel und somit illegal, und er aktenkundig von Italien kommend in die Schweiz eingereist ist, dass bei dieser Sachlage - gemäss der Bestimmung von Art. 13 Abs. 1 Dublin-III-VO - Italien für die Prüfung seines Asylantrages zuständig ist, dass in diesem Zusammenhang aufgrund der Beschwerdevorbringen anzumerken ist, dass die Bestimmung von Art. 13 Abs. 1 Dublin-III-VO weder eine vorgängige Registrierung respektive daktyloskopische Erfassung noch eine Asylantragstellung im zuständigen Staat voraussetzt, dass in entscheidrelevanter Hinsicht festzuhalten bleibt, dass von Italien das Ersuchen des SEM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gegen eine Überstellung nach Italien im Wesentlichen einwendet, die dort für Flüchtlinge herrschenden Verhältnisse seien absolut unzumutbar und in Italien habe er keine Aussicht auf ein faires Asylverfahren, dass jedoch im Falle des Beschwerdeführers aufgrund der Akten keine Gründe ersichtlich sind, welche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welcher über einen überdurchschnittlich hohen Bildungsgrad verfügt und sich selbst auch als gesund bezeichnet hat - davon ausgegangen werden darf, er sei durchaus in der Lage, in Italien gegenüber den dort zuständigen Behörden seine Rechte wahrzunehmen und in Italien eine hinreichende Lebensgrundlage zu finden, dass aufgrund der überwiegend positiven persönlichen Voraussetzungen offen bleiben kann, ob sich der Beschwerdeführer vor seiner Einreise in die Schweiz tatsächlich nur sehr kurze Zeit in Italien aufgehalten hat, womit auf eine Auseinandersetzung mit den erkennbaren Ungereimtheiten in den zeitlichen Angaben zu seinen Reisewegschilderungen verzichtet werden kann, dass nach dem Gesagten kein Grund für einen Selbsteintritt auf das Asyl­gesuch des Beschwerdeführers respektive für eine Anwendung der Ermessensklausel gemäss Art. 17 Abs. 1 Dublin-III-VO ersichtlich ist, dass in diesem Zusammenhang der Ordnung halber anzumerken bleibt, dass sich das SEM aufgrund der Aktenlage auf eine bloss summarische Würdigung der vorliegenden Sache unter dem Aspekt von Art. 29a Abs. 3 der Asylverordnung 1 vom 11. August 1999 (AsylV 1, SR 142.311)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Gesuch um Gewährung der unentgeltlichen Rechtspflege (im Sinne von Art. 65 Abs. 1 und 2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