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D-5476/2013 vom 3. Oktober 2013</w:t>
      </w:r>
    </w:p>
    <w:p>
      <w:r>
        <w:t>Bundesverwaltungsgericht, 2013-10-03, DE</w:t>
      </w:r>
    </w:p>
    <w:p>
      <w:r>
        <w:rPr>
          <w:b/>
        </w:rPr>
        <w:t xml:space="preserve">Quelle: </w:t>
      </w:r>
      <w:r>
        <w:t>https://mcp.opencaselaw.ch/entscheid/bvger_D-5476_2013</w:t>
      </w:r>
    </w:p>
    <w:p>
      <w:r>
        <w:t>FR: TAF D-5476/2013 du 3 octobre 2013</w:t>
      </w:r>
    </w:p>
    <w:p>
      <w:r>
        <w:t>IT: TAF D-5476/2013 del 3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D-5476/2013 Urteil vom 3. Oktober 2013 Besetzung Einzelrichter Martin Zoller, mit Zustimmung von Richter Daniel Willisegger; Gerichtsschreiberin Susanne Burgherr. Parteien A._______, geboren am (...), Algerien, (...), Beschwerdeführer, gegen Bundesamt für Migration, Quellenweg 6, 3003 Bern, Vorinstanz . Gegenstand Nichteintreten auf Asylgesuch und Wegweisung (Dublin-Verfahren); Verfügung des BFM vom 6. September 2013 / N (...). Das Bundesverwaltungsgericht stellt fest, dass der Beschwerdeführer am 4. Juli 2013 in der Schweiz um Asyl nachsuchte, nachdem er sich zuvor in Frankreich aufgehalten hatte, dass er anlässlich der Befragung im Empfangs- und Verfahrenszentrum B._______ vom 17. Juli 2013 im Wesentlichen geltend machte, der Vater seiner Freundin habe ihn nicht als zukünftigen Schwiegersohn akzeptiert und ihm mit dem Tod gedroht, dass er im Auftrag des Vaters seiner Freundin Ende 2012 von Unbekannten mit Messern angegriffen worden sei, dass er nach einem erneuten Angriff zehn Tage später bei der französischen Botschaft in C._______ ein Visum beantragt und nach dessen Erhalt Algerien am 16. Juni 2013 verlassen habe, dass er von C._______ nach D._______ geflogen sei, wo er sich siebzehn Tage bei Landsleuten aufgehalten habe, dass er am 2. Juli 2013 von D._______ aus mit dem Zug in die Schweiz gereist sei, wobei er seinen Pass nicht einreichen könne, da ihm dieser in D._______ gestohlen worden sei, dass er nicht nach Frankreich zurückkehren wolle, da dort keine Asylanträge entgegengenommen und Asylsuchende ausgeschafft würden, dass bezüglich der weiteren Aussagen beziehungsweise der Einzelheiten des rechtserheblichen Sachverhalts auf das Protokoll bei den Akten verwiesen wird (vgl. Akten Vorinstanz A4), dass das BFM mit Verfügung vom 6. September 2013 - eröffnet am 23. September 2013 - in Anwendung von Art. 34 Abs. 2 Bst. d des Asylgesetzes vom 26. Juni 1998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an die kantonale Migrationsbehörde adressierter Eingabe vom 26. September 2013 gegen diesen Entscheid Beschwerde erhob und sinngemäss um Aufhebung der vorinstanzlichen Verfügung und um Eintreten auf das Asylgesuch ersuchte, dass der Beschwerdeführer geltend machte, er sei nicht bereit, nach Frankreich zurückzukehren, dass die kantonale Migrationsbehörde die Beschwerdeeingabe am 30. September 2013 zuständigkeitshalber an das Bundesverwaltungsgericht überwies, dass die vorinstanzlichen Akten am 2. Oktober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mit dem zentralen Visa-Informationssystem (CS-VIS) ergab, dass Frankreich dem Beschwerdeführer am (...) ein vom (...) bis zum (...) gültiges Schengen-Visum ausgestellt hatte, dass das BFM die französischen Behörden deshalb am 30. Juli 2013 um Übernahme des Beschwerdeführers gestützt auf Art. 9 Abs. 2 Dublin-II-VO ersuchte, dass die französischen Behörden dem Gesuch um Übernahme am 5. September 2013 gestützt auf dieselbe Bestimmung ausdrücklich zustimmten, dass die Zuständigkeit Frankreichs zur Durchführung des Asyl- und Wegweisungsverfahrens somit gegeben ist, und der Wunsch des Beschwerdeführers um Verbleib in der Schweiz daran nichts zu ändern vermag, dass auch die Ausführungen in der Beschwerdeeingabe die Zuständigkeit Frankreichs nicht zu negieren vermögen, dass hinsichtlich des Einwands des fehlenden Zugangs zum französischen Asylverfahren und der geäusserten Furcht des Beschwerdeführers vor einer Rückschiebung von Frankreich nach Algerien festzuhalten ist,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französischen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der Beschwerdeführer keine ernsthaften und konkreten Anhaltspunkte geltend macht, wonach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ihm keinen Zugang zum Asylverfahren gewähren und sich nicht an seine staatsvertraglichen Verpflichtungen, insbesondere an das Rückschiebungsverbot, halten würde, dass es dem Beschwerdeführer obliegt, seine Asylgründe und Einwände gegen eine allfällige Überstellung nach Algerien bei den zuständigen französischen Behörden vorzubringen und gegebenenfalls auf dem Rechtsweg geltend zu machen, dass der Beschwerdeführer nach dem Gesagten offensichtlich nicht beweisen oder glaubhaft machen konnte, dass ein konkretes und ernsthaftes Risiko bestehe, seine Überstellung nach Frankreich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Frankreich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