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D-5474/2015 vom 14. September 2015</w:t>
      </w:r>
    </w:p>
    <w:p>
      <w:r>
        <w:t>Bundesverwaltungsgericht, 2015-09-14, DE</w:t>
      </w:r>
    </w:p>
    <w:p>
      <w:r>
        <w:rPr>
          <w:b/>
        </w:rPr>
        <w:t xml:space="preserve">Quelle: </w:t>
      </w:r>
      <w:r>
        <w:t>https://mcp.opencaselaw.ch/entscheid/bvger_D-5474_2015</w:t>
      </w:r>
    </w:p>
    <w:p>
      <w:r>
        <w:t>FR: TAF D-5474/2015 du 14 septembre 2015</w:t>
      </w:r>
    </w:p>
    <w:p>
      <w:r>
        <w:t>IT: TAF D-5474/2015 del 14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D-5474/2015 Urteil vom 14. September 2015 Besetzung Einzelrichterin Contessina Theis, mit Zustimmung von Richter Fulvio Haefeli; Gerichtsschreiberin Norzin-Lhamo Dotschung. Parteien A._______, geboren (...), Eritrea, Beschwerdeführer, gegen Staatssekretariat für Migration (SEM) Quellenweg 6, 3003 Bern, Vorinstanz. Gegenstand Nichteintreten auf Asylgesuch und Wegweisung (Dublin-Verfahren); Verfügung des SEM vom 27. August 2015 / N (...). Das Bundesverwaltungsgericht stellt fest, dass der Beschwerdeführer am 19. Juni 2015 in der Schweiz um Asyl nachsuchte, dass das SEM mit Verfügung vom 27. August 2015 - eröffnet am 3.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September 2015 gegen diesen Entscheid beim Bundesverwaltungsgericht Beschwerde erhob und dabei sinngemäss beantragte, die angefochtene Verfügung sei aufzuheben und das SEM anzuweisen, auf vorliegendes Asylgesuch einzutreten, dass er in formeller Hinsicht um Gewährung der unentgeltlichen Prozessführung im Sinne von Art. 65 Abs. 1 VwVG ersuchte, dass die vorinstanzlichen Akten am 9.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der Beschwerdeführer anlässlich der am 24. Juni 2015 durchgeführten Befragung zur Person im Empfangs- und Verfahrenszentrum (EVZ) B._______ zu Protokoll gab, er habe seinen Heimatstaat am (...). August 2014 illegal verlassen und sei in der Folge über den Sudan nach Libyen gegangen, dass er auf der Weiterreise nach Europa auf hoher See von einem maltesischen Schiff gerettet und am (...) 2015 nach Italien gebracht worden sei, dass er von den italienischen Behörden weder registriert noch daktyloskopiert worden sei, dass er am 19. Juni 2015 über C._______ mit dem Zug in die Schweiz gelangte, dass er nicht nach Italien wolle, da die Schweiz von Anfang an sein Zielland gewesen sei, dass das SEM die italienischen Behörden am 25. Juni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es zwar Hinweise darauf gibt, dass die Situation für Asylsuchende in Italien nicht unproblematisch ist (vgl. BVGE 2015/4 E. 4.1 m.w.H.), dass es indessen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auf Beschwerdestufe geltend macht, er sei auf der Durchreise in Italien vielen Flüchtlingen begegnet, die in absoluter Not sowie ohne Unterkunft und Einkommen auf der Strasse leben würden, dass in Italien menschenunwürdige Zustände herrschen würden und er mangels Vertrauen in die italienischen Behörden befürchte, kein faires Asylverfahren durchlaufen zu können, dass er somit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nach dem Gesagten kein Grund für eine Anwendung der Ermessensklausel von Art. 17 Abs. 1 Dublin-III-VO besteht und der Vollständigkeit halber festzuhalten ist, dass die Dublin-III-VO den Schutzsuchenden kein Recht einräumt, den ihren Antrag prüfenden Staat selber auszuwählen (vgl. auch BVGE 2010/45 E. 8.3),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dem Beschwerdeführer aufzuerlegen sind (Art. 63 Abs. 1 VwVG; Art. 1 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