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D-5473/2011 vom 20. November 2013</w:t>
      </w:r>
    </w:p>
    <w:p>
      <w:r>
        <w:t>Bundesverwaltungsgericht, 2013-11-20, DE</w:t>
      </w:r>
    </w:p>
    <w:p>
      <w:r>
        <w:rPr>
          <w:b/>
        </w:rPr>
        <w:t xml:space="preserve">Quelle: </w:t>
      </w:r>
      <w:r>
        <w:t>https://mcp.opencaselaw.ch/entscheid/bvger_D-5473_2011</w:t>
      </w:r>
    </w:p>
    <w:p>
      <w:r>
        <w:t>FR: TAF D-5473/2011 du 20 novembre 2013</w:t>
      </w:r>
    </w:p>
    <w:p>
      <w:r>
        <w:t>IT: TAF D-5473/2011 del 20 novembre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23. August 2011 zugrunde liegt, offensichtlich nicht vollständig festgestellt ist. Denn es besteht kein Zweifel, dass eine neue Lagebeurteilung vor Ort sich auf die konkrete Feststellung des rechtserheblichen Sachverhalts auswirken kann.</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der geleistete Kostenvorschuss von Fr. 600.- ist dem Beschwerdeführer zurückzuerstatten.</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hat keine Kostennote eingereicht. Der entstandene Vertretungsaufwand kann jedoch aufgrund der Akten zuverlässig abgeschätzt werden (Art. 14 Abs. 2 VGKE), weshalb auf das Nachfordern einer solchen verzichtet werden und der entsprechende Antrag in der Beschwerde abzuweisen ist. Dem Beschwerdeführer ist zu Lasten des BFM unter Berücksichtigung der massgebenden Be­messungsfaktoren (Art. 9 - 13 VGKE) und der Entschädigungspraxis in vergleichbaren Fällen eine Parteientschädigung für den Aufwand seines Rechtsvertreters von insgesamt Fr. (...) (inkl. Auslagen und allfällige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