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D-5466/2013 vom 2. Oktober 2013</w:t>
      </w:r>
    </w:p>
    <w:p>
      <w:r>
        <w:t>Bundesverwaltungsgericht, 2013-10-02, FR</w:t>
      </w:r>
    </w:p>
    <w:p>
      <w:r>
        <w:rPr>
          <w:b/>
        </w:rPr>
        <w:t xml:space="preserve">Quelle: </w:t>
      </w:r>
      <w:r>
        <w:t>https://mcp.opencaselaw.ch/entscheid/bvger_D-5466_2013</w:t>
      </w:r>
    </w:p>
    <w:p>
      <w:r>
        <w:t>FR: TAF D-5466/2013 du 2 octobre 2013</w:t>
      </w:r>
    </w:p>
    <w:p>
      <w:r>
        <w:t>IT: TAF D-5466/2013 del 2 ottobre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D-5466/2013 Arrêt du 2 octobre 2013 Composition Gérard Scherrer, juge unique, avec l'approbation de William Waeber, juge ; Germana Barone Brogna, greffière. Parties A._______, né le (...), alias B._______, né le (...), Sri Lanka, recourant, contre Office fédéral des migrations, Quellenweg 6, 3003 Berne, autorité inférieure. Objet Asile (non-entrée en matière) et renvoi (Dublin) ; décision de l'ODM du 1er juillet 2013 / N (...). Vu la demande d'asile déposée en Suisse par A._______ en date du 13 mai 2013, le procès-verbal de l'audition du 22 mai 2013, lors de laquelle l'intéressé a notamment déclaré avoir quitté son pays, avoir gagné l'Italie en avion muni d'un passeport d'emprunt comportant un visa valable pour ce pays, puis avoir rejoint la Suisse, pays respectant les droits humains, raison pour laquelle il s'opposait à un éventuel transfert en Italie, l'accord des autorités italiennes du 1er juillet 2013 à la demande d'admission de l'intéressé sur leur territoire, présentée par l'ODM le 24 juin 2013, la décision du 1er juillet 2013, notifiée le 20 septembre suivant, par laquelle l'ODM, en se fondant sur l'art. 34 al. 2 let. d de la loi du 26 juin 1998 sur l'asile (LAsi, RS 142.31), n'est pas entré en matière sur la demande d'asile de l'intéressé et a prononcé son transfert vers l'Italie, le recours du 27 septembre 2013, par lequel l'intéressé a conclu à l'annulation de la décision attaquée, à l'entrée en matière sur sa demande d'asile, à l'octroi de l'effet suspensif ainsi qu'au prononcé d'une admission provisoire, les pièces jointes au recours, à savoir, un communiqué du 4 septembre 2013 par lequel l'ODM suspend les renvois au Sri Lanka, une procuration en faveur de son mandataire et un mail de réponse à une demande qu'il a adressée à l'ODM, la réception du dossier de première instance par le Tribunal administratif fédéral (le Tribunal), le 2 octobre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l'intéressé a qualité pour recourir (cf. art. 48 al. 1 PA), qu'interjeté dans la forme (cf. art. 52 PA) et le délai (cf. art. 108 al. 2 LAsi) prescrits par la loi, le recours est recevable, que saisie d'un recours contre une décision de non-entrée en matière sur une demande d'asile, l'autorité de recours se limite à examiner le bien-fondé d'une telle décision (ATAF 2011/30 consid. 3 p. 568), que la conclusion tendant à l'admission provisoire, dans le cadre d'un examen matériel de la cause, s'avère donc irrecevable,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 ci-après : règlement Dublin II ; cf. également art. 1 et art.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il y a lieu de renoncer au transfert au cas où celui-ci ne serait pas conforme aux engagements de la Suisse relevant du droit international, ou encore pour des raisons humanitaires, en application de l'art. 29a al. 3 OA 1 (cf. ATAF 2012/4 consid. 2.4, ATAF 2011/9 consid. 4.1, ATAF 2010/45 consid. 7 et 8), qu'en l'espèce, il est établi que l'intéressé a gagné l'Italie au bénéfice d'un visa délivré par cet Etat, qu'en conséquence, l'Italie est manifestement compétente pour traiter la demande d'asile du recourant, au regard de l'art. 9 du règlement Dublin II, ce que cet Etat a du reste admis dans sa réponse à l'ODM du 1er juillet 2013, que l'intéressé soutient toutefois ne pas avoir déposé une demande d'asile en Italie et ne pas y avoir introduit une quelconque procédure formelle, le visa ayant été demandé à cet Etat uniquement aux fins de transiter sur son territoire, que le fait que le recourant n'ait déposé aucune demande d'asile en Italie et n'ait eu aucune intention d'y résider durablement n'est toutefois pas déterminant, l'Etat membre responsable demeurant celui qui a délivré le visa, que, par ailleurs, l'intéressé invoque un intérêt à ce que sa demande soit traitée par la Suisse, dans la mesure où une soeur y résiderait, que, cependant, aucune disposition du chapitre III du règlement Dublin II relatif à la hiérarchie des critères pour la détermination de l'Etat membre responsable, notamment son art. 7, ne permet à la Suisse de se saisir de la demande et de renoncer au transfert du recourant en Italie, qu'en effet, aucun membre de sa famille, au sens défini à l'art. 2 point i du règlement Dublin II, ne réside en Suisse, qu'il n'est pas non plus possible de retenir l'existence d'une situation de dépendance, au sens de l'art. 15 par. 2 du règlement Dublin II, entre le recourant et sa prétendue soeur séjournant dans le canton du Valais, l'intéressé ne l'ayant du reste nullement invoqué (cf. arrêt de la Cour de Justice de l'Union européenne du 6 novembre 2012, K c. Bundesasylamt, C-245/11, spéc. points 44 et 45), qu'en outre, le recourant ne peut se prévaloir à bon escient de la suspension par la Suisse des renvois au Sri Lanka pour tenir en échec son transfert en Italie, que le règlement Dublin II ne confère pas aux demandeurs d'asile le droit de choisir l'Etat membre offrant, à leur avis, les meilleures conditions d'accueil comme Etat responsable de l'examen de leur demande d'asile (cf. ATAF 2010/45 précité consid. 8.3), que, cela étant, le recourant, qui dit ne pas se sentir en sécurité en Italie par crainte d'être refoulé vers son pays d'origine, où il serait exposé à des persécutions, n'a fourni aucune indication selon laquelle l'Italie - partie à la Convention de sauvegarde des droits de l'homme et des libertés fondamentales du 4 novembre 1950 (CEDH, RS 0.101), à celle du 10 décembre 1984 contre la torture et autres peines ou traitements cruels, inhumains ou dégradants (Conv. torture, RS 0.105), à celle du 28 juillet 1951 relative au statut des réfugiés (Conv. réfugiés, RS 0.142.30) et au Protocole additionnel du 31 janvier 1967 (Prot. réfugiés, RS 0.142.301) -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qu'en conséquence, la présomption selon laquelle l'Etat de destination ne respecte pas ses obligations internationales n'est pas renversée, que, le cas échéant, il lui appartiendra de soulever devant les autorités de cet Etat, en utilisant les voies de droit adéquates, les empêchements qu'il verrait à son éventuel renvoi dans son pays d'origine ou dans un Etat tiers, que le recourant invoque encore des problèmes de santé pour s'opposer à son transfert, faisant valoir qu'il est suivi médicalement et que son état nécessite un traitement médical adapté à sa situation, que ces allégations, au demeurant vagues et imprécises, ne sont étayées par aucun commencement de preuve, que, quoi qu'il en soit, le refoulement forcé de personnes atteintes dans leur santé n'est toutefois susceptible de constituer une violation de l'art. 3 CEDH que si l'intéressé se trouve dans un stade de sa maladie avancé et terminal, au point que sa mort apparaît comme une perspective proche (cf. arrêt de la Cour européenne des droits de l'homme [Cour EDH], décision N. c. Royaume-Uni, n° 26565/05, 27 mai 2008 ; cf. également ATAF 2011/9 consid. 7.1 et les réf. cit.), que tel n'est manifestement pas le cas en l'occurrence, l'intéressé ne l'ayant nullement établi ni même allégué, qu'en tout état de cause, il est notoire qu'il existe en Italie des infrastructures médicales suffisantes, étant précisé que ce pays doit faire en sorte que les demandeurs d'asile reçoivent les soins médicaux nécessaires qui comportent, au minimum, les soins urgents et le traitement essentiel des maladies (cf. art. 15 de la directive no 2003/9/CE du Conseil du 27 janvier 2003 relative à des normes minimales pour l'accueil des demandeurs d'asile dans les Etats membres [JO L 31/18 du 6.2.2003, ci-après : directive "Accueil"]), qu'en définitive, il n'existe, en l'espèce, aucun obstacle rendant l'exécution du transfert de l'intéressé illicite ni de raisons humanitaires au sens de l'art. 29a al. 3 OA 1, qu'il n'y a donc pas lieu d'appliquer la clause de souveraineté prévue à l'art. 3 par. 2 du règlement Dublin II, que l'Italie demeure l'Etat responsable de l'examen de la demande d'asile du recourant et est tenu de le prendre en charge dans les conditions prévues à l'art. 19 de ce règlement, que les pièces produites à l'appui du recours n'y changent rien, que, partant, l'ODM a refusé à juste titre d'entrer en matière sur la demande d'asile du recourant en application de l'art. 34 al. 2 let. d LAsi et a prononcé son renvoi (ou transfert) de Suisse en Italie,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précité consid. 8.2.3 et 10), qu'au vu de ce qui précède, le recours doit être rejeté et la décision de l'ODM de refus d'entrée en matière sur la demande d'asile et de renvoi (ou transfert) de Suisse vers l'Italie doit être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qu'étant statué immédiatement sur le fond, la demande tendant à l'octroi de l'effet suspensif est sans objet, que, vu l'issue de la cause, les frais de procédure sont mis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d'octroi de l'effet suspensif est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