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D-545/2015 vom 5. Februar 2015</w:t>
      </w:r>
    </w:p>
    <w:p>
      <w:r>
        <w:t>Bundesverwaltungsgericht, 2015-02-05, FR</w:t>
      </w:r>
    </w:p>
    <w:p>
      <w:r>
        <w:rPr>
          <w:b/>
        </w:rPr>
        <w:t xml:space="preserve">Quelle: </w:t>
      </w:r>
      <w:r>
        <w:t>https://mcp.opencaselaw.ch/entscheid/bvger_D-545_2015</w:t>
      </w:r>
    </w:p>
    <w:p>
      <w:r>
        <w:t>FR: TAF D-545/2015 du 5 février 2015</w:t>
      </w:r>
    </w:p>
    <w:p>
      <w:r>
        <w:t>IT: TAF D-545/2015 del 5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D-545/2015 Arrêt du 5 février 2015 Composition Gérald Bovier, juge unique, avec l'approbation de Yanick Felley, juge ; Mathieu Ourny, greffier. Parties A._______, né le (...), B._______, née le (...), C._______, né le (...), Ukraine, (...), recourants, contre Secrétariat d'Etat aux migrations (SEM), Quellenweg 6, 3003 Berne, autorité inférieure. Objet Asile (non-entrée en matière) et renvoi (Dublin) ; décision du SEM du 5 janvier 2015 / N (...). Vu les demandes d'asile déposées en Suisse par les intéressés en date du 3 octobre 2014, la décision du 5 janvier 2015, par laquelle le SEM, se fondant sur l'art. 31a al. 1 let. b de la loi du 26 juin 1998 sur l'asile (LAsi, RS 142.31), n'est pas entré en matière sur ces demandes d'asile et a prononcé le transfert des requérants vers l'Espagne, constatant l'absence d'effet suspensif à un éventuel recours, le recours formé le 27 janvier 2015 (date du timbre postal) contre cette décision, assorti d'une demande d'octroi de l'effet suspensif, ainsi que de demandes d'exemption du paiement d'une avance de frais et d'assistance judiciaire partielle, le courrier des recourants du 30 janvier 2015,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al. 1 PA) prescrite par la loi, est recevable sous cet angle, que dans la mesure où le dossier ne contient pas l'accusé de réception de la décision du 5 janvier 2015, la question de la recevabilité du recours, sous l'angle du délai légal pour recourir (cf. art. 108 al. 2 LAsi), ne peut être tranchée en l'état ; que cette question peut toutefois rester indécise, dans la mesure où le recours doit de toute manière être rejeté sur le fond (cf. infra),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la conclusion tendant à l'octroi de l'admission provisoire est donc irrecevable,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des intéressés et du contenu de leurs passeports que ceux-ci, avant de venir en Suisse, se sont vu délivrer, le 8 septembre 2014, des visas Schengen de la part des autorités espagnoles, valables du 10 septembre au 24 octobre 2014, qu'en date du 20 octobre 2014, le SEM a dès lors soumis aux autorités espagnoles compétentes des requêtes aux fins de prise en charge, que, le 4 décembre 2014, les autorités espagnoles ont expressément accepté de prendre en charge les requérants, sur la base de l'art. 12 par. 2 du règlement Dublin III, que l'Espagne a ainsi reconnu sa compétence pour traiter les demandes d'asile des intéressés, que toutefois, au cours de leurs auditions, ces derniers ont implicitement contesté cette compétence, en se prévalant de leur relation avec la mère et la soeur de A._______, qui seraient installées en Suisse, que ni l'art. 9 ni l'art. 10 du règlement Dublin III ne sauraient toutefois fonder la responsabilité de la Suisse pour le traitement de leurs demandes d'asile ; que la mère et la soeur du recourant ne peuvent être assimilées à des membres de leur famille au sens de ces dispositions (cf. aussi art. 2 let. g du règlement Dublin III), qu'au demeurant, aucun élément au dossier n'indique que ces personnes sont bénéficiaires ou demanderesses d'une protection internationale en Suisse ; que cela n'a pas été allégué par les recourants, qu'en l'absence d'un lien de dépendance (qui n'a du reste pas non plus été invoqué) entre les recourants et leurs proches, l'art. 16 du règlement Dublin III ne s'applique pas non plus au cas d'espèce, que la compétence de l'Espagne pour le traitement des demandes d'asile des intéressés est donc donnée, que ceux-ci n'ont fait valoir aucun autre argument s'opposant à un transfert dans cet Etat, qu'ils se sont contentés d'affirmer, dans leur recours, que B._______ présentait des "problèmes médicaux sévères" et qu'elle était dans l'incapacité de voyager pour une durée indéterminée (cf. attestation médicale du 23 janvier 2015), que l'attestation médicale produite ne contient toutefois aucun détail sur la nature des problèmes de santé dont souffrirait la requérante, qu'elle n'indique pas non plus précisément pour quelle raison la recourante ne serait pas apte à voyager, que lors de son audition, cette dernière a affirmé ne souffrir d'aucun problème de santé (cf. procès-verbal de l'audition du 14 octobre 2014, p. 9), qu'en tout état de cause, l'attestation médicale produite a, selon toute vraisemblance, été établie postérieurement à la notification de la décision du 5 janvier 2015, que dans ces conditions, elle apparaît comme un document de complaisance auquel aucun crédit ne saurait être accordé, que l'argument soulevé dans le recours ne s'oppose donc pas à un transfert en Espagne, qu'au surplus, l'Espagne,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l'Espagne,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espagnole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l'Espagne respecte la directive "Procédure", que, dans le cas particulier, les recourants n'ont pas démontré ni même allégué l'existence d'un risque concret que les autorités espagnoles les renverraient dans leur pays, en violation de la directive "Procédure", en particulier que l'Espagne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eux-mêmes privés durablement de tout accès aux conditions matérielles minimales d'accueil prévues par la directive "Accueil", qu'ils n'ont pas démontré ni même affirmé que leurs conditions d'existence en Espagne atteindraient, en cas de transfert dans ce pays, un tel degré de pénibilité et de gravité qu'elles seraient constitutives d'un traitement contraire à l'art. 3 CEDH, que, dans ces conditions, vu que les intéressés n'ont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des recourants vers l'Espagne s'avère conforme aux engagements de la Suisse relevant du droit international, que, pour les motifs déjà exposés ci-avant, il n'existe par ailleurs pas de "raisons humanitaires" au sens de l'art. 29a al. 3 de l'ordonnance 1 du 11 août 1999 sur l'asile relative à la procédure (OA 1, RS 142.311), susceptibles d'empêcher ce transfert, cette notion devant être interprétée de manière restrictive (cf. ATAF 2011/9 consid. 8.1, ATAF 2010/45 consid. 8.2.2),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qu'il n'y a donc lieu de faire application ni de la clause de l'art. 3 par. 2 al. 2 du règlement Dublin III ni des clauses discrétionnaires prévues par l'art. 17 par. 1 et 2 dudit règlement, que l'Espagne demeure dès lors l'Etat responsable de l'examen des demandes d'asile des intéressés, et est tenue de les prendre en charge, dans les conditions prévues à l'art. 29 du règlement Dublin III, que, dans ces conditions, c'est à bon droit que le SEM n'est pas entré en matière sur les demandes d'asile et qu'il a prononcé le transfert de Suisse vers l'Espagne, en application de l'art. 44 LAsi, aucune exception à la règle générale du renvoi n'étant réalisée (cf.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auquel il y a lieu de se référer par analogie), qu'au vu de ce qui précède, le recours doit être rejeté et la décision du SEM du 5 janvier 2015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d'octroi de l'effet suspensif et la demande d'exemption du paiement d'une avance de frais, que les conclusions des intéressés étant d'emblée vouées à l'échec, la demande d'assistance partielle est rejetée (cf. art. 65 al. 1 PA),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demande d'exemption du paiement d'une avance de frais est sans objet. 4. La demande d'assistance judiciaire partielle est rejetée. 5. Les frais de procédure, d'un montant de 600 francs, sont mis à la charge des recourants. Ce montant doit être versé sur le compte du Tribunal dans les 30 jours dès l'expédition du présent arrêt. 6. Le présent arrêt est adressé aux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