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D-5457/2024 vom 23. Januar 2025</w:t>
      </w:r>
    </w:p>
    <w:p>
      <w:r>
        <w:t>Bundesverwaltungsgericht, 2025-01-23, IT</w:t>
      </w:r>
    </w:p>
    <w:p>
      <w:r>
        <w:rPr>
          <w:b/>
        </w:rPr>
        <w:t xml:space="preserve">Quelle: </w:t>
      </w:r>
      <w:r>
        <w:t>https://mcp.opencaselaw.ch/entscheid/bvger_D-5457_2024</w:t>
      </w:r>
    </w:p>
    <w:p>
      <w:r>
        <w:t>FR: TAF D-5457/2024 du 23 janvier 2025</w:t>
      </w:r>
    </w:p>
    <w:p>
      <w:r>
        <w:t>IT: TAF D-5457/2024 del 23 gennaio 2025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23 agosto 2024 è annullata e gli atti di causa le sono ritrasmessi alla SEM per il trattamento della domanda d'asilo e la pronuncia di una decisione di merito.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La SEM rifonda alla ricorrente CHF 3'140.83 a titolo di spese ripetibili.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