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D-5457/2012 vom 30. Oktober 2012</w:t>
      </w:r>
    </w:p>
    <w:p>
      <w:r>
        <w:t>Bundesverwaltungsgericht, 2012-10-30, DE</w:t>
      </w:r>
    </w:p>
    <w:p>
      <w:r>
        <w:rPr>
          <w:b/>
        </w:rPr>
        <w:t xml:space="preserve">Quelle: </w:t>
      </w:r>
      <w:r>
        <w:t>https://mcp.opencaselaw.ch/entscheid/bvger_D-5457_2012</w:t>
      </w:r>
    </w:p>
    <w:p>
      <w:r>
        <w:t>FR: TAF D-5457/2012 du 30 octobre 2012</w:t>
      </w:r>
    </w:p>
    <w:p>
      <w:r>
        <w:t>IT: TAF D-5457/2012 del 30 ottobre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D-5457/2012/wif Urteil vom 30. Oktober 2012 Besetzung Einzelrichter Bendicht Tellenbach, mit Zustimmung von Richterin Gabriela Freihofer; Gerichtsschreiber Daniel Merkli. Parteien A.________ geboren (...) dessen Ehefrau B._______ geboren (...) und deren Kinder C.______ geboren (...), und D.______, geboren (.... Bosnien und Herzegowina, (...) Beschwerdeführende, gegen Bundesamt für Migration (BFM), Quellenweg 6, 3003 Bern, Vorinstanz . Gegenstand Asyl und Wegweisung; Verfügung des BFM vom 11. September 2012 / N________ Das Bundesverwaltungsgericht stellt fest, dass die Beschwerdeführenden - Roma mit letztem Wohnsitz in E._____ (Gemeinde F.) - gemäss eigenen Angaben am 15. August 2012 Bosnien und Herzegowina verliessen und am 16. August 2012 in die Schweiz gelangten, wo sie am 17. August 2012 um Asyl nachsuchten, dass sie im Rahmen der Erstbefragung vom 24. August 2012 und der einlässlichen Anhörung vom 27. August 2012 im G._______ im Wesentlichen geltend machten, sie seien wie alle Dorfbewohner auch von Bewohnern des Nachbardorfes - und dabei insbesondere von den Brüdern H._______ und I._______ sowie deren Cousin K._____ . - , welche die Vertreibung aller Bewohner aus dem Dorf E.______ zum Ziel ge­habt hätten, immer wieder behelligt worden, dass Angehörige der Familie F.______ sowohl den Beschwerdeführer A.________ als auch deren Söhne auf der Strasse beschimpft und geschlagen hätten, wobei der jüngere Sohn im vergangenen Winter von K.________ gar durch einen Messerstich am Bauch verletzt und danach in einen Kanal geworfen worden sei, dass im Weiteren die Beschwerdeführerin von einem Schwager der Familie F.________ einmal geschlagen worden sei, dass die jeweils benachrichtigte örtliche Polizei kein Interesse an einer Aufklärung der Übergriffe gezeigt habe, dass sich die Beschwerdeführenden aus finanziellen Gründen gegen eine Umsiedlung innerhalb des Heimatstaates entschieden hätten, dass im Übrigen die Beschwerdeführerin unter Herzrhythmusstörungen und seit ihrer Ankunft in der Schweiz auch an Bluthochdruck leide, wobei die Ärzte in der Schweiz die im Heimatstaat erhaltenen Medikamente als genügend erachtet und keine weiteren verschrieben hätten, dass die Beschwerdeführenden zur Stützung ihrer Vorbringen neben Identitätsdokumenten eine bosnische Tageszeitung mit Berichten über die Zustände in E.________ und eine Bescheinigung der Gemeinde F.______, welche den Diebstahl einer Wasserzisterne bestätigt, einreichten, dass das BFM mit - am 12. September 2012 eröffnetem - Entscheid vom 11. September 2012 die Asylgesuche der Beschwerdeführenden abwies, deren Wegweisung anordnete und den Vollzug als zulässig, zumutbar und möglich erachtete, dass die Beschwerdeführenden mit auf den 8. Oktober 2012 datierter, zuhanden der schweizerischen Post am 9. Oktober 2012 aufgegebener Eingabe an das BFM Beschwerde gegen diese Verfügung erhoben, dass das BFM diese Eingabe dem Bundesverwaltungsgericht zuständigkeitshalber zur weiteren Behandlung übermittelte (Eingang: 19. Oktober 2012), dass die Beschwerdeführenden in ihrer Beschwerdeeingabe in verfahrensrechtlicher Hinsicht unter anderem um Verzicht auf das Erheben eines Kostenvorschusses und um Gewährung der unentgeltlichen Rechtspflege nach Art. 65 Abs. 1 des Verwaltungsverfahrensgesetzes vom 20. Dezember 1968 (VwVG, SR 172.021) ersuchten, und das Bundesverwaltungsgericht zieht in Erwägung, dass es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 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sich bei den genannten Behelligungen durch einzelne Angehörige des Nachbardorfes um nichtstaatliche Verfolgungsmassnahmen handelt, dass die flüchtlingsrechtliche Relevanz einer nichtstaatlichen Verfolgung nach der heute massgeblichen Schutztheorie vom Vorhandensein eines adäquaten Schutzes durch den Heimatstaat abhängig ist (vgl. BVGE 2011/51 E. 7.1-7.4; Entscheidungen und Mitteilungen der Schweizerischen Asylrekurskommission [EMARK] 2006 Nr. 18 E. 10.2 f. S. 202 f.), dass dieser Schutz als hinreichend zu qualifizieren ist, wenn die betroffene Person effektiven Zugang zu einer funktionierenden und effizienten Schutzinfrastruktur hat und ihr die Inanspruchnahme eines solchen innerstaatlichen Schutzsystems individuell zumutbar ist (BVGE 2011/51 E. 8), dass in diesem Zusammenhang festzuhalten ist, dass der Bundesrat mit Beschluss vom 25. Juni 2003 Bosnien und Herzegowina als verfolgungssicheren Staat (safe country) im Sinne von Art. 6a Abs. 2 Bst.a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die Beschwerdeführenden in diesem Zusammenhang angaben, sie hätten mehrmals die Polizei benachrichtigt, jedoch sei diese auf ihre Anzeigen hin nicht tätig geworden, dass indessen die Feststellung der Vorinstanz zu bestätigen ist, wonach zwar in Einzelfällen Beamte in niederen Chargen die notwendigen Untersuchungsmassnahmen trotz wiederholten Intervenierens nicht einleiten, der bosnische Staat jedoch bestrebt ist, Verfehlungen von Beamten zu ahnden, dass den Beschwerdeführenden somit die Möglichkeit offenstand beziehungsweise offensteht, den rechtsstaatlich vorgesehenen Instanzenzug in Anspruch zu nehmen, dass die Vorbringen der Beschwerdeführenden daher nicht geeignet sind, die vermutete Verfolgungssicherheit in Bosnien und Herzegowina zu entkräften, dass die Argumente in der Beschwerde, die sich in einer Wiederholung der bereits im vorinstanzlichen Verfahren geltend gemachten Vorbringen erschöpfen, an dieser Einschätzung nichts zu ändern vermögen, dass somit das Vorliegen einer asylrechtlich relevanten Gefährdung zu verneinen ist,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die nicht unproblematische Lage der Roma in Bosnien und Herzegowina - wie auch anderen Staaten Ost- und Südosteuropas - nicht verkennt, insgesamt gesehen jedoch in konstanter Praxis nicht von einer kollektiven Gefährdung im Sinn eines Vollzugshindernisses gemäss Art. 83 Abs. 4 AuG ausgeht, dass die Beschwerdeführenden im Heimatstaat über ein Beziehungsnetz verfügen und die gesundheitlichen Schwierigkeiten der Beschwerdeführerin in ihrer Heimat behandelt werden können (wie dies bereits vor ihrer Ausreise geschehen ist), dass somit weder die allgemeine Lage in Bosnien und Herzegowina noch individuelle Gründe auf eine konkrete Gefährdung der Beschwerdeführenden im Falle einer Rückkehr schliessen lassen, dass der Vollzug der Wegweisung der Beschwerdeführenden bei der vorliegenden Aktenlage als zu­mutbar zu erachten ist, dass der Vollzug der Wegweisung der Beschwerdeführenden nach Bosnien und Herzegowina schliesslich auch möglich erscheint, da keine Vollzugshindernisse bestehen (Art. 83 Abs. 2 AuG), und es ihnen obliegt, nötigenfalls bei der Beschaffung von Reisepapieren mitzuwirken (Art. 8 Abs. 4 AsylG), dass es den Beschwerdeführenden demnach nicht gelungen ist, darzutun, inwiefern die angefochtenen Verfügungen Bundesrecht verletzen würden, den rechtserheblichen Sachverhalt unrichtig oder unvollständig feststellen würden oder unangemessen seien (Art. 106 AsylG), weshalb die Beschwerden abzuweisen sind, dass das Gesuch um Gewährung der unentgeltlichen Rechtspflege angesichts der Aussichtslosigkeit der Rechtsbegehren im Sinn von Art. 65 Abs. 1 VwVG abzuweisen ist, dass schliesslich die Gesuche um Befreiung von der Vorschusspflicht mit dem vorliegenden Urteil in der Sache gegenstandslos werden. (Dispositiv nächste Seite) Demnach erkennt das Bundesverwaltungsgericht: 1. Die Beschwerde wird abgewiesen. 2. Das Gesuch um Gewährung der unentgeltlichen Rechtspflege wird abgewiesen. 3. Die Kosten von insgesamt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