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D-5451/2019 vom 24. Oktober 2019</w:t>
      </w:r>
    </w:p>
    <w:p>
      <w:r>
        <w:t>Bundesverwaltungsgericht, 2019-10-24, FR</w:t>
      </w:r>
    </w:p>
    <w:p>
      <w:r>
        <w:rPr>
          <w:b/>
        </w:rPr>
        <w:t xml:space="preserve">Quelle: </w:t>
      </w:r>
      <w:r>
        <w:t>https://mcp.opencaselaw.ch/entscheid/bvger_D-5451_2019</w:t>
      </w:r>
    </w:p>
    <w:p>
      <w:r>
        <w:t>FR: TAF D-5451/2019 du 24 octobre 2019</w:t>
      </w:r>
    </w:p>
    <w:p>
      <w:r>
        <w:t>IT: TAF D-5451/2019 del 24 ottobre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D-5451/2019 Arrêt du 24 octobre 2019 Composition Gérald Bovier, juge unique, avec l'approbation d'Esther Marti, juge ; Alain Romy, greffier. Parties A._______, né le (...), Gambie, (...), recourant, contre Secrétariat d'Etat aux migrations (SEM), Quellenweg 6, 3003 Berne, autorité inférieure. Objet Asile (non-entrée en matière / procédure Dublin) et renvoi ; décision du SEM du 14 octobre 2019 / N (...). Vu la demande d'asile déposée en Suisse par l'intéressé le 18 septembre 2019, l'audition sommaire du 25 septembre 2019 sur ses données personnelles, l'entretien « Dublin » du 30 septembre 2019, concernant la possible compétence de l'Italie pour le traitement de sa demande d'asile, ainsi que l'établissement des faits médicaux, la décision du 14 octobre 2019 (notifiée le même jour), par laquelle le SEM, se fondant sur l'art. 31a al. 1 let. b de la loi du 26 juin 1998 sur l'asile (LAsi, RS 142.31), n'est pas entré en matière sur la demande d'asile de l'intéressé, a prononcé son transfert vers l'Italie et a ordonné l'exécution de cette mesure, constatant l'absence d'effet suspensif à un éventuel recours, le recours interjeté le 17 octobre 2019 (date du timbre postal) contre cette décision, assorti de demandes d'octroi de l'effet suspensif, d'assistance judiciaire totale et d'exemption du versement d'une avance de frais, la réception du dossier de première instance par le Tribunal administratif fédéral (ci-après : le Tribunal), le 21 octobre 2019,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avant de venir en Suisse, a déposé une demande d'asile en Italie le (...), que, le 23 septembre 2019, cet office a dès lors soumis aux autorités italiennes compétentes, dans les délais fixés à l'art. 21 par. 1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 (art. 25 par. 2 du règlement Dublin III), que ce point n'est pas contesté, que le recourant s'est toutefois opposé à son transfert en Italie, en soutenant avoir dû vivre dans ce pays dans des conditions précaires, sans bénéficier d'aucune aide ni de soins pour ses problèmes de santé, qu'il convient dès lors d'examiner s'il y a de sérieuses raisons de croire qu'il existe, en Italie, des défaillances systémiques dans la procédure d'asile et les conditions d'accueil des demandeurs, qui entraînent un risque de traitement inhumain ou dégradant au sens de l'art. 4 de la CharteUE (art. 3 par. 2 2ème phrase du règlement Dublin III), que ce pays est lié à cette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que, s'agissant de l'Italie, il est notoire que les autorités de ce pays ont de sérieux problèmes relatifs à leur capacité d'accueil de nouveaux requérants d'asile, que, cependant, même si le dispositif d'accueil et d'assistance sociale souffre de carences, lesquelles se sont encore accentuées avec l'entrée en vigueur, le 5 octobre 2018, du décret législatif no 113/2018 sur la sécurité et l'immigration (ci-après : décret Salvini) qui a été approuvé en tant que loi par le parlement italien le 28 novembre suivant, on ne saurait en tirer la conclusion qu'il existerait manifestement en Italie des carences structurelles essentielles en matière d'accueil, analogues à celles que la CourEDH a constatées pour la Grèce (cf. arrêt de la CourEDH Tarakhel c. Suisse du 4 novembre 2014, 29217/12, § 114), que, dans son arrêt A. S. c. Suisse du 30 juin 2015 (39350/13, § 36) et ses décisions en l'affaire A.M.E. c. Pays-Bas du 13 janvier 2015 (51428/10) et en l'affaire Jihana Ali et autres c. Suisse et Italie du 4 octobre 2016 (30474/14, § 33), la CourEDH a rappelé que, comme elle en avait jugé le 4 novembre 2014 dans l'arrêt Tarakhel (§ 115), les structures et la situation générale quant aux dispositions prises pour l'accueil des demandeurs d'asile en Italie ne peuvent en soi passer pour des obstacles empêchant le transfert de tout demandeur d'asile vers ce pays, qu'en l'absence d'une pratique actuelle avérée de violation systématique des normes communautaires minimales en la matière, le respect par l'Italie de ses obligations concernant les droits des requérants d'asile sur son territoire est présumé (cf. ATAF 2010/45 consid. 7.4 et 7.5 ; voir aussi arrêt de la CourEDH Samsam Mohammed Hussein et autres c. les Pays-Bas et l'Italie du 2 avril 2013, 27725/10, § 78), que, partant, il n'y a pas lieu d'admettre que cet Etat connaît des défaillances systémiques au sens de l'art. 3 par. 2 al. 2 du règlement Dublin III, si bien que l'application de cette disposition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7.4-7.5), qu'en l'occurrence, le recourant a implicitement soutenu qu'un transfert vers l'Italie serait contraire à l'art. 3 CEDH, en raison des mauvaises conditions d'accueil et de l'absence de soins médicaux dans ce pays, que le décret Salvini, lequel limite notamment l'accès au système de protection pour requérants d'asile et réfugiés (SPRAR), ne saurait être décisif dans le cas particulier, que la limitation d'accès au SPRAR ne signifie pas pour autant que les requérants d'asile soient dépourvus de toute aide, l'hébergement de ces derniers étant en particulier prévu dorénavant dans des centres collectifs, que, par ailleurs, l'intéressé n'a pas démontré l'existence d'un risque concret et avéré que les autorités italiennes refuseraient de le reprendre en charge et de mener à terme l'examen de sa demande de protection, en violation de la directive Procédure, qu'il n'a en particulier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il n'a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que le recourant a certes allégué souffrir de problèmes de santé, soutenant n'avoir pas obtenu de soins en Italie, que, selon la jurisprudence de la CourEDH (cf. arrêt Paposhvili c. Belgique du 13 décembre 2016, requête n° 41738/10, et arrêts cités), le retour forcé des personnes touchées dans leur santé n'est toutefois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qu'en l'espèce, force est de constater que les problèmes de santé allégués par l'intéressé n'ont pas été établis, que ce dernier n'a ainsi pas jugé utile de se rendre à l'infirmerie du CFA de Boudry après l'entretien individuel du 30 septembre 2019, que, dans son recours, il a bien allégué s'être rendu à plusieurs reprises à l'infirmerie du CFA de B._______, qu'il ne s'agit toutefois que d'une simple affirmation, qu'aucun élément concret ni moyen de preuve déterminant ne viennent étayer, qu'il est rappelé que si la procédure administrative est régie par la maxime inquisitoire, qui impose à l'autorité de constater les faits d'office (art. 12 PA), les parties sont toutefois tenues de collaborer à l'établissement des faits (art. 13 PA), que, dans le cadre de la procédure d'asile, il incombe ainsi à la partie de collaborer à l'établissement des faits qu'elle est le mieux placée pour connaître (art. 8 LAsi ; cf. ATAF 2012/21 consid. 5.1 ; 2011/54 consid. 5.1 ; 2009/50 consid. 10.2.1 ; cf. aussi, dans ce sens, arrêt du Tribunal F-3595/2019 du 18 juillet 2019 p. 6, sur le concept médical mis en place au CFA de Boudry et l'obligation de coopération accrue à charge du recourant et de son représentant), que, dans ces conditions, le recourant ne peut être considéré comme une personne vulnérable, en l'absence de tout document médical qui permettrait de retenir une telle conclusion, qu'à défaut de tout élément contraire, rien ne permet ainsi de retenir que l'intéressé se trouverait dans une situation justifiant l'application de l'art. 17 par. 1 du règlement Dublin III, que, dans le cadre de son recours, il n'a pas non plus établi qu'il ne serait pas en mesure de voyager, qu'en tout état de cause, il n'y a pas lieu d'entreprendre d'éventuelles investigations, étant rappelé qu'en application des art. 8 LAsi et 13 PA, il incombe à l'intéressé de démontrer les faits qu'il allègue (cf. en ce sens arrêt du Tribunal F-4392/2019 du 4 septembre 2019 p. 11), que l'Italie dispose du reste de structures médicales similaires à celles existant en Suisse (cf. notamment arrêt du Tribunal D-5522/2018 du 5 octobre 2018 p. 12),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 cf. notamment arrêt du Tribunal E-5380/2016 du 17 septembre 2018 consid. 6.6.3), que le recourant ne peut donc se prévaloir d'éléments d'ordre médical de nature à constituer un éventuel obstacle à son transfert vers l'Italie en regard de l'art. 3 CEDH, qu'au demeurant, si, après son transfert en Italie,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l'Italie n'est pas contraire aux obligations de la Suisse découlant des dispositions conventionnelles précitées, qu'il n'y a donc pas lieu de faire application de la clause discrétionnaire de l'art. 17 par. 1 du règlement Dublin III en combinaison avec l'art. 3 CEDH, ni avec l'art. 29a al. 3 de l'ordonnance 1 du 11 août 1999 sur l'asile relative à la procédure (OA 1, RS 142.311), qu'à propos de cette dernière disposition, il y a encore lieu de relever qu'au moment de statuer, le SEM a exercé correctement son pouvoir d'appréciation (en ayant notamment tenu compte de tous les éléments allégués par le requérant, lequel a été dûment entendu, en ayant motivé sa décision à cet égard, et en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qu'il convient encore de rappeler que le règlement Dublin III ne confère pas aux demandeurs d'asile le droit de choisir l'Etat membre offrant, à leur avis, les meilleures conditions d'accueil comme Etat responsable de l'examen de leur demande d'asile (cf. ATAF 2010/45 consid. 8.3), qu'en conséquence,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demande d'assistance judiciaire totale doit être rejetée (art. 65 al. 1 PA ; art. 102m al. 1 let. 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requêtes d'octroi de l'effet suspensif et de dispense du versement d'une avance de frais sont sans objet. 3. La requête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