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D-5451/2011 vom 18. Dezember 2012</w:t>
      </w:r>
    </w:p>
    <w:p>
      <w:r>
        <w:t>Bundesverwaltungsgericht, 2012-12-18, DE</w:t>
      </w:r>
    </w:p>
    <w:p>
      <w:r>
        <w:rPr>
          <w:b/>
        </w:rPr>
        <w:t xml:space="preserve">Quelle: </w:t>
      </w:r>
      <w:r>
        <w:t>https://mcp.opencaselaw.ch/entscheid/bvger_D-5451_2011</w:t>
      </w:r>
    </w:p>
    <w:p>
      <w:r>
        <w:t>FR: TAF D-5451/2011 du 18 décembre 2012</w:t>
      </w:r>
    </w:p>
    <w:p>
      <w:r>
        <w:t>IT: TAF D-5451/2011 del 18 dicembre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Verfügung des BFM vom 8. September 2011 wurde, soweit sie die Fragen der Flüchtlingseigenschaft, des Asyls und der Anordnung der Wegweisung betrifft (Ziffern 1 - 3 des Dispositivs), nicht angefochten und erwuchs deshalb mit Ablauf der Beschwerdefrist in Rechtskraft. Deshalb bildet im Folgenden lediglich die Frage, ob das BFM den Vollzug der Wegweisung zu Recht angeordnet hat oder ob anstelle des Vollzugs die vorläufige Aufnahme anzuordnen ist (Art. 44 Abs. 2 AsylG i.V.m. Art. 83 des Bundes­gesetzes vom 16. Dezember 2005 über die Ausländerinnen und Aus­länder [AuG, SR 142.20]), Gegenstand des Beschwerdeverfahrens. 4.1 Der Beschwerdeführer macht in formeller Hinsicht geltend, dass eine Verletzung der Begründungspflicht vorliege, da es die Vorinstanz unter­lassen habe, die relevanten Herkunftsländerinformationen, auf wel­che sie ihren Entscheid stütze, offenzulegen. Das BFM sei deshalb an­zuweisen, sämtliche Herkunftsländerinformationen, auf welche es sei­nen Entscheid stütze, mittels Quellenangaben offenzulegen. So habe es auch nicht präzisiert, welche Passagen im zitierten UNHCR-Be­richt zu welchen Einschätzungen im angefochtenen Entscheid geführt hät­ten. Zudem sei es in der ange­fochtenen Verfügung ohne ausreichende Begründung von der langjähri­gen Praxis des Bundesverwaltungsgerichts abgewichen. Daher sei die angefochtene Verfügung im Ausmass der Anfechtung zur Neubeurtei­lung der Sache an das BFM zurückzuweisen. 4.2 Der Anspruch der Beschwerdepartei auf rechtliches Gehör (Art. 29 Abs. 2 der Bundesverfassung der Schweizerischen Eidgenossenschaft vom 18. April 1999 [BV, SR 101]; Art. 29 VwVG) umfasst verschiedene Teil­gehalte, die als Mitwirkungsrechte und Informationsansprüche ausges­taltet sind. Zu nennen ist unter anderem das Recht auf Einsicht in die Verfahrensakten (Art. 26 - 28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Auer/Mül­ler/Schind­ler [Hrsg.], Kommentar zum VwVG, Zürich/St. Gallen 2008, Art. 26, N 2; Bernhard Waldmann/Magnus Oeschger, in: Waldmann/Weissenberger [Hrsg.], Praxiskommentar VwVG, Zürich/Basel/Genf 2009, Art. 26, N 4 ff., 32 f.). Demnach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sowie ausserdem alle Unterla­gen, welche grundsätzlich geeignet sind, in einem konkreten Verfah­ren als Beweismittel zu dienen (dazu BGE 132 V 387 E. 3.2 S. 389, 121 I 225 E. 2a S. 227, 119 Ib 12 E. 6b S. 20; BVGE 2011/37, E. 5.4, S. 812 f.). Des Weite­ren ist im vorliegenden Zusammenhang auf die Begründungspflicht hinzu­weisen.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Uhlmann/Alexandra Schwank, in: Wald­mann/Weis­senberger [Hrsg.], a.a.O., Art. 35, N 10, 17). 4.3.1 Das BFM übermittelte dem Bundesverwaltungsgericht am 22. Dezember 2011 die verlangte Zusammenfassung der Ergebnisse der Dienstreise nach Sri Lanka vom September 2010. Davon wurde dem Be­schwer­deführer unter Fristansetzung zur Beschwerdeergänzung mit Zwi­schen­verfügung vom 23. März 2012 eine Kopie übermittelt, nachdem das BFM im Rahmen der Vernehmlassung auf die Erkenntnisse aus einem Augenschein vor Ort hingewiesen hatte. Mit Ein­gabe seines Rechtsvertreters vom 10. April 2012 nahm der Beschwerde­führer zum Dienstreisebericht des BFM Stellung. Demnach ist dem Anspruch des Beschwerdeführers auf rechtliches Gehör, soweit die­ser als verletzt zu erkennen war, im Rahmen des Instruktionsverfah­rens in ausreichender Weise Genüge getan worden. Der genannte Ver­fahrens­mangel ist demnach als geheilt zu erachten. 4.3.2 Bezüglich des Antrags des Beschwerdeführers, es seien ihm - über die Ergebnisse der erwähnten Dienstreise hinaus - auch die anderen rele­vanten Herkunftsländerinformationen, auf welche die Vorinstanz ihren Entscheid stütze, offenzulegen, ist festzuhalten, dass sich nach Sinn und Zweck des verfassungsmässigen Gehörsanspruchs die entsprechenden In­formationsrechte auf jene Erkenntnisquellen der entscheidenden Be­hörde richten, die tatsächlich argumentativ herbeigezogen werden bezie­hungsweise als Grundlage für den Entscheid genannt werden. Unter Beru­fung auf das Akteneinsichtsrecht kann es somit nicht darum gehen, Zu­gang zu irgendwelchen nicht konkret benannten Dokumenten zu erlan­gen. Hinsichtlich der UNHCR-Richtlinien vom 5. Juli 2010 ist im Übrigen fest­zustellen, dass diese öffentlich zugänglich sind - so auch im Internet -, weshalb diesbezüglich keine Verletzung des Akteneinsichtsrechts bezie­hungsweise der Begründungspflicht vorliegt. Daran ändert auch der Umstand nichts, dass in der angefochtenen Verfügung darauf verzichtet wurde, bezüglich dieses Dokumentes die relevanten Passagen an­zu­geben. 4.3.3 Bezüglich der Rüge in der Rechtsmittelschrift, wonach eine Verlet­zung der Begründungspflicht und des Anspruchs des Beschwerdeführers auf rechtliches Gehör vorliege, da das BFM in der angefochtenen Verfü­gung ohne Begründung von der langjährigen Praxis des Bundesver­waltungsgerichts abgewichen sei, ist Folgendes festzuhalten: Das BFM hat in der angefochtenen Verfügung nachvollziehbar und im Einzelnen hin­reichend differenziert aufgezeigt, weshalb es zum Schluss gelangt,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beanstanden. Das Bundesverwaltungsgericht hat sich im Übrigen rela­tiv kurz nach Erlass der angefochtenen Verfügung in seinem Urteil E-6220/2006 vom 27. Oktober 2011 (vgl. BVGE 2011/24) zur aktuellen Situa­tion in Sri Lanka geäussert und eine Anpassung seiner in BVGE 2008/2 publizierten Praxis vorgenommen (vgl. E. 7.2 nachstehend). In­wiefern das BFM mit seinem Vorgehen die Begründungspflicht verletzt ha­ben soll, ist in Anbetracht der insgesamt ausgewogenen und differenzier­ten Erwägungen in der angefochtenen Verfügung ohnehin nicht ersichtlich. 4.4 Bei dieser Sachlage besteht somit keine Veranlassung, die angefoch­tene Verfügung aus formellen Gründen aufzuheben, weshalb das Begeh­ren des Beschwerdeführers, der Entscheid vom 8. September 2011 sei in den Dispositivpunkten 4 und 5 aufzuheben und zur Neubeur­teilung der Sache an das BFM zurückzuweisen, abzuweisen ist. 5.1 Ist der Vollzug der Wegweisung nicht zulässig, nicht zumutbar oder nicht möglich, so regelt das Bundesamt das Anwesenheitsverhältnis nach den gesetzlichen Bestimmungen über die vorläufige Aufnahme von Ausländern (Art. 44 Abs. 2 AsylG; Art. 83 Abs. 1 AuG). 5.2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6.1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6.2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6.3.1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6.3.2 Das Bundesverwaltungsgericht nahm in BVGE 2011/24 zur Frage der Gefährdung von Personen aus Sri Lanka eine Lageana­lyse vor. Es gebe Personenkreise, die immer noch einer erhöhten Verfol­gungsgefahr ausge­setzt sein könnten. Dazu gehörten unter anderem Per­so­nen, die auch nach Be­endi­gung des Bürgerkriegs verdächtigt wür­den, mit den LTTE in Verbin­dung zu stehen oder gestanden zu haben, ebenso Anhän­ger des Ex-Generals Sarath Fonseka, Journalisten und an­dere in der Me­dienbran­che tätige Personen, international und lokal tätige Vertre­ter von NGOs, die sich für die Menschenrechte einsetzten oder Ver­stösse kriti­sier­ten, Opfer und Zeugen von Menschenrechtsverletzungen so­wie Per­so­nen, die solche Übergriffe bei den Behörden anzeigten, abgewie­sene Asylbewerber mit Verdacht zu Kontakten zum LTTE-Kader oder Perso­nen, die über beträchtliche finanzielle Mittel verfügten (E. 8). 6.3.3 Der EGMR hat sich mit der Gefährdungssituation im Hinblick auf eine EMRK-widrige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vgl. BVGE 2011/24 E. 10.4.2). Der Gerichtshof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darstellen, je­doch bei einer kumulativen Würdigung diese Schwelle erreicht sein könnte, namentlich unter der weiteren Berücksichtigung der aktuellen, gege­benenfalls erhöhten, Sicherheitsvorkehrungen aufgrund der im Lande herrschenden allgemeinen Lage (vgl. T.N. v. Denmark, a.a.O., § 93, S. 28). 6.3.4 Eine entsprechende konkrete Gefahr, die dem Beschwerdeführer dro­hen könnte, ist jedoch nicht ersichtlich. So wurde bereits rechts­kräftig festgestellt, dass die Asylvorbrin­gen des Beschwerdeführers nicht auf begründete Furcht vor ernst­haften Nachteilen im Falle der Rückkehr ins Heimatland schliessen lassen. Vielmehr erwog die Vorinstanz in ihrer Verfügung vom 8. September 2011, dass die Asylvorbringen des Beschwerdeführers einerseits nicht glaubhaft und andrerseits nicht asylrelevant seien, da sie vor dem Hintergrund der allgemein angespannten Lage gesehen werden müssten. Der Beschwerdeführer mache nicht geltend, ein aktives oder sogar führendes Mitglied der LTTE gewesen zu sein. Er habe lediglich im Jahr 2003 an einer von den LTTE verlangten Demonstration an seiner Schule teilgenommen. Zudem sei der Beschwerdeführer im Februar 2009 unter Benützung seiner eigenen Identitätskarte und seines eigenen Passes von Jaffna nach Colombo und von dort ins Ausland geflogen, was deutlich mache, dass er bereits damals nicht mehr ernsthaft verdächtigt worden sei, die LTTE aktiv zu unterstützen. Seine Schilderungen enthielten auch keine Hinweise, dass die sri-lankischen Behörden heute - rund zwei Jahre nach Beendigung des Bürgerkriegs - ein ernsthaftes Interesse daran haben sollten, gerade ihn zu verfolgen, dies auch angesichts seines geringen politischen Profils. Diese Qualifikation blieb - bezogen auf den Asylpunkt - unan­gefochten. Ferner lassen sich den Akten keine konkreten Hin­weise auf eine drohende menschenrechtswid­rige Behandlung des Be­schwerdeführers wegen ihm unterstellter LTTE-Nähe entnehmen. Schliesslich erfüllt der Beschwerdeführer auch keines der weiteren oben genannten Risikoprofile, sodass auf eine relevante Gefährdung im ak­tuellen Zeitpunkt im Hinblick auf die Zulässigkeit des Vollzugs geschlossen werden könnte. Dass bei abgewiesenen Asylsuchen­den bei der Wiedereinreise im Sinne der Be­schwer­devor­bringen eine gewisse Ge­fährdung besteht, ist aufgrund der skizzierten Rechtsprechung des EGMR und anderer Quellen zwar nicht von der Hand zu weisen. Hinreichend konkrete Anhaltspunkte dafür, dass der Beschwerdeführer aufgrund seines Persönlichkeitsprofils bei der Wiedereinreise eine unzulässige Behandlung gewärtigen muss, be­stehen nach dem Gesagten indes nicht. So leben auch die Familienangehörigen weiter­hin in Sri Lanka, ohne dass der Beschwerdeführer hätte glaubhaft ma­chen können, sie seien aktuell ernsthaft gefährdet. 6.4 Die allgemeine Menschenrechtssituation in Sri Lanka lässt den Weg­weisungsvollzug zum heutigen Zeitpunkt entgegen den wenig stich­halti­gen Beschwerdevorbringen ebenfalls nicht als unzulässig erscheinen. Nach dem Gesagten ist der Vollzug der Weg­weisung sowohl im Sinne der asyl- als auch der völkerrechtlichen Bestim­mungen zulässig. 7.1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7.2 Im erwähnten Urteil BVGE 2011/24 aktualisierte das Bundesverwal­tungsge­richt die letztmals in BVGE 2008/2 definierte Lage­analyse Sri Lan­kas und passte die Wegweisungspraxis an. Hinsichtlich des Wegwei­sungsvollzugs hält das Gericht fest, dass dieser in das ge­samte Gebiet der Ostprovinz grundsätzlich zumutbar sei (a.a.O. E. 13.1). Auch der Weg­weisungsvollzug in die Nordprovinz - mit Ausnahme des Vanni-Ge­biets - sei grundsätzlich zumutbar, wobei sich eine zurückhal­tende Beurtei­lung der individuellen Zumutbarkeitskriterien sowie eine Be­rücksichti­gung des zeitlichen Elementes aufdränge (a.a.O. E. 13.2.1). Wei­terhin als unzumutbar müsse der Wegweisungsvollzug, übereinstim­mend mit dem BFM, für das Vanni-Gebiet gelten, welches zu Beginn des Jahres 2008 noch von den LTTE kontrolliert worden sei und in welchem sich in der Folge bis zum endgültigen Sieg über die LTTE die Kriegshand­lungen abgespielt hätten (a.a.O. E. 13.2.2). Für Personen, die aus dem übri­gen Staatsgebiet von Sri Lanka (d.h. die Provinzen North Central, North Western, Central, Western [namentlich der Grossraum Colombo], Southern, Sabarugamuwa und die Uva-Provinz) stammten und dorthin zu­rück­kehr­ten, sei der Wegweisungsvollzug grundsätzlich zumutbar (a.a.O. E.13.3). 7.3 Der Beschwerdeführer macht geltend, aus Velanai (Jaffna-Distrikt) zu stammen. Eine Rück­kehr dorthin ist nach aktueller Rechtsprechung grundsätzlich als zu­mutbar zu betrachten, wobei aber eine sorgfältige, zurückhaltende Beur­teilung der individuellen Zumut­barkeitskriterien vorzuneh­men ist. Das bedeutet, dass den sozio-ökonomi­schen und den me­dizinischen Aspek­ten, dem Kindeswohl und auch dem zeitlichen Ele­ment gebührend Rech­nung zu tragen ist. 7.4 Der junge und - soweit aktenkundig - gesunde Beschwerdeführer lebte um die zwanzig Jahre im Jaffna-Distrikt, wo er mit seinen Eltern und seinen Geschwistern sowie weiteren Verwandten über mehrere enge Bezugspersonen verfügt. Somit ist vom Vorhandensein eines tragfähigen Beziehungsnetzes im Heimatstaat auszugehen. Zudem verfügt der Beschwerdeführer über eine langjährige Schulbildung und Berufserfahrung in der Landwirtschaft und im Verkauf, auch wenn er dafür gemäss seinen Angaben noch nie einen Lohn bezogen und lediglich für Kost und Logis gearbeitet habe. Sein Vater verfügt zudem offenbar über Ländereien und der Schwager über ein Geschäft, wo der Beschwerdeführer beschäftigt werden konnte. Diese Faktoren dürften sich auf eine Reintegration im Heimatstaat begünstigend auswirken. Es ist daher davon auszugehen, dass es dem Beschwerdeführer möglich ist, sich im Heimatstaat eine Existenz aufzubauen. 7.5 Nach dem Gesagten erweist sich der Vollzug der Wegweisung auch als zumutbar.</w:t>
      </w:r>
    </w:p>
    <w:p>
      <w:r>
        <w:rPr>
          <w:b/>
        </w:rPr>
        <w:t>E. 8</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 11.1 Die Kosten des Verfahrens wären grundsätzlich dem unterliegenden Be­schwerdeführer aufzuerlegen (Art. 63 Abs. 1 und 5 VwVG), aufgrund des festgestellten und geheilten Verfahrens­mangels jedoch zu ermässigen (Art. 6 Bst. b des Reglements vom 21. Februar 2008 über die Kosten und Entschädigungen vor dem Bundes­verwaltungsgericht (VGKE, SR 173.320.2). Da jedoch das mit der Beschwerde gestellte Gesuch um Gewährung der unentgeltlichen Prozessführung im Sinne von Art. 65 Abs. 1 VwVG mit Verfügung vom 5. Oktober 2011 gutgeheissen wurde, sind keine Verfahrenskosten zu erheben. 11.2 Angesichts des soeben Gesagten ist dem Beschwerdeführer schliess­lich trotz des Umstandes, wonach er im vorliegenden Beschwerde­verfahren mit seinen Rechtsbegehren letztlich nicht durchge­drungen ist, eine angemessene (reduzierte) Parteientschädigung für die ihm aus der Beschwerdeführung im Rahmen des festgestellten Verfahrens­mangels erwachsenen notwendigen Kosten zuzusprechen. In der Kostennote des Rechtsvertreters des Beschwerdeführers vom 17. Oktober 2011 wird ein Aufwand von Fr. 1315.- ausgewiesen. Danach wurde noch eine weitere Verfahrenshandlung vorgenommen. Vorliegend ist eine Parteientschädigung jedoch nur für diejenigen Aufwendungen zu gewähren, die auf die Verletzung des rechtlichen Gehörs durch die Vorinstanz zurückzuführen sind. Der Aufwand ist zudem insofern zu relativieren, als der Rechtsvertreter des Beschwerdeführers in weiteren gleichgelagerten Fällen aufgetreten ist, was den Aufwand vorliegend gemindert haben dürfte. Es wurde denn auch auf gleichlautende Textbausteine zurückgegriffen. Dementsprechend und in Berücksichtigung der in Betracht zu ziehenden Bemessungsfaktoren (Art. 8-13 VGKE) ist die Parteientschädigung auf insgesamt Fr. 400.- (inkl. Auslagen und Mehrwertsteuer) festzusetzen.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