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D-5450/2010 vom 5. August 2010</w:t>
      </w:r>
    </w:p>
    <w:p>
      <w:r>
        <w:t>Bundesverwaltungsgericht, 2010-08-05, IT</w:t>
      </w:r>
    </w:p>
    <w:p>
      <w:r>
        <w:rPr>
          <w:b/>
        </w:rPr>
        <w:t xml:space="preserve">Quelle: </w:t>
      </w:r>
      <w:r>
        <w:t>https://mcp.opencaselaw.ch/entscheid/bvger_D-5450_2010</w:t>
      </w:r>
    </w:p>
    <w:p>
      <w:r>
        <w:t>FR: TAF D-5450/2010 du 5 août 2010</w:t>
      </w:r>
    </w:p>
    <w:p>
      <w:r>
        <w:t>IT: TAF D-5450/2010 del 5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D._______ (Raccomandata; allegato: bollettino di versamento) UFM, Centro di registrazione e di procedura di D._______, (via fax, con preghiera di notificare la sentenza al ricorrente e di ritornare l'avviso di ricevimento allegato al Tribunale amministrativo federale; allegato: incarto N [...]) E._______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