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D-5445/2014 vom 1. Juni 2015</w:t>
      </w:r>
    </w:p>
    <w:p>
      <w:r>
        <w:t>Bundesverwaltungsgericht, 2015-06-01, DE</w:t>
      </w:r>
    </w:p>
    <w:p>
      <w:r>
        <w:rPr>
          <w:b/>
        </w:rPr>
        <w:t xml:space="preserve">Quelle: </w:t>
      </w:r>
      <w:r>
        <w:t>https://mcp.opencaselaw.ch/entscheid/bvger_D-5445_2014</w:t>
      </w:r>
    </w:p>
    <w:p>
      <w:r>
        <w:t>FR: TAF D-5445/2014 du 1 juin 2015</w:t>
      </w:r>
    </w:p>
    <w:p>
      <w:r>
        <w:t>IT: TAF D-5445/2014 del 1 giugno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dies ist vorliegend der Fall.</w:t>
      </w:r>
    </w:p>
    <w:p>
      <w:r>
        <w:rPr>
          <w:b/>
        </w:rPr>
        <w:t>E. 6.1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die Vorinstanz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6.3</w:t>
      </w:r>
    </w:p>
    <w:p>
      <w:r>
        <w:t>Die Beschwerdeführerin rügt in verfahrensrechtlicher Hinsicht insbesondere die unrichtige und unvollständige Sachverhaltsfeststellung durch die Vorinstanz. Während der Anhörung in der Botschaft sei es zwischen der Beschwerdeführerin und dem Dolmetscher zu Missverständnissen gekommen. Auch sei die Beschwerdeführerin so nervös gewesen, dass sie sich nicht richtig auf die Fragen habe konzentrieren können. Andererseits falle auf, dass sich der/die Befrager/in hauptsächlich auf Daten und Zahlen fokussiert habe und wichtige Fragen zum Kerngeschehen fehlen würden. Ferner seien die drei ausführlichen schriftlichen Aussagen der Beschwerdeführerin in Briefform kaum berücksichtigt und die sozio-kulturelle Stellung einer tamilischen Frau, welche Opfer von sexuellen Übergriffen geworden sei, sei gar nicht berücksichtigt worden. Insbesondere der letzte Brief vom Mai 2014 enthalte Ausführungen zu den erlittenen Misshandlungen, welche von der Vorinstanz übergangen worden seien. Es mache den Eindruck, als habe sie schon vorher entschieden, den Vorbringen der Beschwerdeführerin keinen Glauben zu schenken. Die Sachverhaltsfeststellung durch die Vorinstanz sei somit mangelhaft. Eine erneute Anhörung der Beschwerdeführerin wäre sinnvoll, um ihre aktuelle Gefährdungslage zuverlässig beurteilen zu können, wobei auf die Schamgefühle, die eine tamilische Frau empfinde, die sexuelle Übergriffe erlebt habe, Rücksicht genommen werden müsse. Diese verfahrensrechtlichen Rügen sind vorab zu prüfen, da sie allenfalls eine Kassation der angefochtenen Verfügung bewirken könnten.</w:t>
      </w:r>
    </w:p>
    <w:p>
      <w:r>
        <w:rPr>
          <w:b/>
        </w:rPr>
        <w:t>E. 6.4</w:t>
      </w:r>
    </w:p>
    <w:p>
      <w:r>
        <w:t>Gemäss Art. 6 AsylG i.V.m. Art. 12 VwVG stellt die Asylbehörde den Sachverhalt von Amtes wegen fest. Die unrichtige oder unvollständige Feststellung des rechtserheblichen Sachverhalts bildet einen Beschwerdegrund (Art. 106 Abs. 1 Bst. b AsylG).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Müller/Benjamin Schindler [Hrsg.], VwVG, Kommentar zum Bundesgesetz über das Verwaltungsverfahren, Zürich/St. Gallen 2008, Rz. 28 zu Art. 49, S. 676 f.). Die Untersuchungspflicht der Behörden findet ihre Grenzen an der Mitwirkungspflicht eines Gesuchstellers (vgl. Art. 8 AsylG), der auch die Substanziierungslast trägt (vgl. Art. 7 AsylG).</w:t>
      </w:r>
    </w:p>
    <w:p>
      <w:r>
        <w:rPr>
          <w:b/>
        </w:rPr>
        <w:t>E. 6.5</w:t>
      </w:r>
    </w:p>
    <w:p>
      <w:r>
        <w:t>Vorab ist an dieser Stelle festzuhalten, dass sämtliche am Asylverfahren teilnehmenden Personen hinsichtlich ihrer Vertrauenswürdigkeit und charakterlichen sowie fachlichen Eignung sorgfältig geprüft werden und somit das volle Vertrauen der Behörden geniessen.</w:t>
      </w:r>
    </w:p>
    <w:p>
      <w:r>
        <w:rPr>
          <w:b/>
        </w:rPr>
        <w:t>E. 6.5.1</w:t>
      </w:r>
    </w:p>
    <w:p>
      <w:r>
        <w:t>Folglich können die in der Beschwerde gegen den bei der Anhörung in der Botschaft anwesenden Dolmetscher erhobenen Einwände nicht gehört werden. Im Übrigen beantwortete die Beschwerdeführerin zu Beginn der Anhörung die Frage, wie sie den Dolmetscher verstehe mit "good" (vgl. Akten der Vorinstanz A6/10 S. 4). Zudem lassen sich dem Protokoll keinerlei Hinweise auf irgendwelche Verständigungsschwierigkeiten zwischen der Beschwerdeführerin und dem Dolmetscher entnehmen, und sie beantwortete abschliessend die Frage, ob sie alle ihre Asylgründe habe darlegen können mit "yes" (vgl. A6/10 S. 8.).</w:t>
      </w:r>
    </w:p>
    <w:p>
      <w:r>
        <w:rPr>
          <w:b/>
        </w:rPr>
        <w:t>E. 6.5.2</w:t>
      </w:r>
    </w:p>
    <w:p>
      <w:r>
        <w:t>Sodann ist die Tatsache, dass die Vorinstanz gewisse Sachverhaltselemente in seiner Verfügung nicht explizit erwähnte beziehungsweise berücksichtigte, vorliegend nicht auf eine unrichtige oder ungenügende Abklärung des Sachverhaltes zurückzuführen, sondern beschlägt die der angefochtenen Verfügung zugrunde liegende rechtliche Würdigung der Vorbringen. Diesbezüglich liegt im Übrigen auch keine Verletzung der Begründungspflicht vor, zumal die vorinstanzliche Verfügung die wesentlichen Überlegungen der Vorinstanz beinhaltet und es der Beschwerdeführerin möglich war, den Entscheid sachgerecht anzufechten (vgl. BVGE 2008/47 E. 3.2, mit Hinweisen).</w:t>
      </w:r>
    </w:p>
    <w:p>
      <w:r>
        <w:rPr>
          <w:b/>
        </w:rPr>
        <w:t>E. 6.5.3</w:t>
      </w:r>
    </w:p>
    <w:p>
      <w:r>
        <w:t>Soweit auf Beschwerdeebene geltend gemacht wird, die eingereichten Briefe der Beschwerdeführerin sowie die in der Beschwerdeschrift zitierten Schilderungen ihres Bruders seien unzureichend gewürdigt worden wird kein Verfahrensmangel, sondern die Beweiswürdigung der Vorinstanz gerügt. Dies geht insbesondere aus dem Vorbringen der Beschwerdeführerin hervor, wonach die Vorinstanz die Aussagen [von] C._______, welche ausführlich, voller Realkennzeichen und Nebensächlichkeiten sowie spontan gewesen seien, nur unzureichend gewürdigt habe. Auf die entsprechende Rüge ist somit im Zusammenhang mit der Beweiswürdigung näher einzugehen.</w:t>
      </w:r>
    </w:p>
    <w:p>
      <w:r>
        <w:rPr>
          <w:b/>
        </w:rPr>
        <w:t>E. 6.5.4</w:t>
      </w:r>
    </w:p>
    <w:p>
      <w:r>
        <w:t>Nach dem Gesagten besteht kein Grund, die angefochtene Verfügung zu kassieren.</w:t>
      </w:r>
    </w:p>
    <w:p>
      <w:r>
        <w:rPr>
          <w:b/>
        </w:rPr>
        <w:t>E. 6.6</w:t>
      </w:r>
    </w:p>
    <w:p>
      <w:r>
        <w:t>Wie die Vorinstanz in ihrer angefochtenen Verfügung vom 22. August 2014 vorab zutreffend festhielt, ist gemäss schweizerischer Asylpraxis für die Gewährung der Einreise die Gefährdung einer asylsuchenden Person im Zeitpunkt der Einreisebewilligung massgebend. Vergangene Verfolgung ist somit nur dann beachtlich, als sie noch andauert oder konkrete Hinweise auf eine künftige Verfolgung bestehen. Befürchtungen, künftig staatlichen oder quasi-staatlichen Verfolgungsmassnahmen ausgesetzt zu sein, sind nur dann einreisebeachtlich, wenn begründeter Anlass zur Annahme besteht, dass sich die Verfolgung mit beachtlicher Wahrscheinlichkeit und in absehbarer Zukunft verwirklichen wird.</w:t>
      </w:r>
    </w:p>
    <w:p>
      <w:r>
        <w:rPr>
          <w:b/>
        </w:rPr>
        <w:t>E. 6.6.1</w:t>
      </w:r>
    </w:p>
    <w:p>
      <w:r>
        <w:t>Auf Beschwerdeebene hält die Beschwerdeführerin an ihren bisherigen Vorbringen, deren Glaubhaftigkeit und Asylrelevanz fest. Sie, ihre Mutter und ihre Schwester F._______ seien Opfer von Behelligungen und sexuellen Übergriffen geworden. In diesem Zusammenhang wird auf einen sozialantropologischen Bericht verwiesen (vgl. Dr. Damaris Lüthi: Sozialantropologischen Bericht betreffend Umgang mit Sexualität und Folgen von sexueller Vergewaltigung in Südindien und Sri Lanka, Bern 13. Juli 2010). Des Weiteren werden der Selbstmordversuch ihrer jüngeren Schwester F._______ und die physischen und psychischen Probleme des in der Schweiz lebenden Bruders C._______ angeführt.</w:t>
      </w:r>
    </w:p>
    <w:p>
      <w:r>
        <w:rPr>
          <w:b/>
        </w:rPr>
        <w:t>E. 6.6.2</w:t>
      </w:r>
    </w:p>
    <w:p>
      <w:r>
        <w:t>Der Bruder der Beschwerdeführerin, C._______ (...) reiste am 12. September 2011 in die Schweiz ein, wo er am selben Tag ein Asylgesuch stellte (vgl. vorstehend A.). Im Rahmen seines Asylverfahrens ersuchte die Vorinstanz am 6. Juli 2012 die Schweizer Vertretung in Colombo um eine Abklärung. Gemäss dem entsprechenden Bericht der Vertretung vom 13. Dezember 2012 besteht weder beim Colombo Magistrate Courts noch bei einem Gericht in G._______ ein Verfahren mit der auf dem Haftbefehl erwähnten Fallnummer (B/854/11), die in Bezug zu den Vorbringen des Sohnes der Beschwerdeführerin steht. Diesbezüglich wurde ihm das rechtliche Gehör gewährt. Mit Verfügung der Vorinstanz am 8. Juli 2014 wurde er als Flüchtling anerkannt. Diese Verfügung ist mittlerweile in Rechtskraft erwachsen, weshalb sich an dieser Stelle weitere Ausführungen bezüglich der in diesem Verfahren eingereichten Beweismittel erübrigen. Es ist lediglich festzustellen, dass er nicht wegen der mit einem unechten Haftbefehl behaupteten Festnahme und des angeblich in diesem Zusammenhang stehenden Gerichtsverfahrens als Flüchtling anerkannt wurde, zumal dieses Vorbringen offensichtlich unglaubhaft ist. Die Beschwerdeführerin beruft sich aber auf eine - in casu unglaubhafte - Inhaftierung ihres Bruders zur Begründung ihres Asylgesuchs, was unbehelflich ist. Demnach ist es der Beschwerdeführerin nicht gelungen ist, den Nachweis für das Vorliegen einer Reflexverfolgung zu erbringen. Zur Vermeidung von Wiederholungen kann auf die entsprechenden und zutreffenden Erwägungen der Vorinstanz verwiesen werden. Die Vorbringen in der Beschwerdeschrift überzeugen insgesamt nicht. Bezüglich des ins Recht gereichten Briefes der Schwester der Beschwerdeführerin ist festzustellen, dass es sich dabei um ein privates Schreiben handelt, dem ein geringerer Beweiswert zukommt. Soweit auf Beschwerdeebene sowie in der Replik auf die sozio-kulturelle Komponente im vorliegenden Fall und die Situation sri-lankischer Frauen verwiesen wird, die Opfer sexueller Gewalt geworden sind, ist Folgendes festzuhalten: Unabhängig vom kulturellen Hintergrund fällt es Opfern sexueller Gewalt grundsätzlich schwer, sich zum eigentlichen Tathergang zu äussern. Erfahrungsgemäss sind sie aber zu einer differenzierten und anschaulichen Darstellung ihrer innerlichen Befindlichkeiten imstande, die sich nebst den allgemein bekannten Reaktionen von Gewaltopfern durch Aussagen auszeichnen, die von einer subjektiven Sichtweise geprägt sind. Gesamthaft betrachtet fehlen vorliegend sowohl Anzeichen einer persönlichen Betroffenheit als auch Hinweise auf hervorgerufene psychische Reaktionen oder einen vorhandenen Leidensdruck, welche aber erfahrungsgemäss bei derartigen Vorbringen zu erwarten wäre.</w:t>
      </w:r>
    </w:p>
    <w:p>
      <w:r>
        <w:rPr>
          <w:b/>
        </w:rPr>
        <w:t>E. 6.7</w:t>
      </w:r>
    </w:p>
    <w:p>
      <w:r>
        <w:t>Somit ist es der Beschwerdeführerin nicht gelungen, eine aktuelle Gefähr­dung im Sinne von Art. 3 AsylG aufzuzeigen, welche die Bewilligung der Einreise in die Schweiz rechtfertigen würde. Die Schutzbedürftigkeit der Beschwerdeführerin im Sinne von aArt. 20 i.V.m. Art. 3 AsylG ist nicht gegeben. Im Übrigen ist auch eine Beziehungsnähe der Beschwerdefüh­rerin zur Schweiz zu verneinen (aArt. 52 Abs. 2 AsylG). Die Vorinstanz hat der Beschwerdeführerin und ihrer Tochter zu Recht die Einreise in die Schweiz verweigert und das Asylgesuch aus dem Ausland abgelehnt. Bei dieser Sachlage wird der Antrag auf Fristansetzung zur Beschwerdeergänzung abgewiesen. 7.Aus diesen Erwägungen ergibt sich, dass die angefochtene Verfügung Bundesrecht nicht verletzt und den rechtserheblichen Sachverhalt richtig und vollständig feststellt (Art. 106 Abs. 1 AsylG). Die Beschwerde ist da­her abzuweisen. 8.Das Gesuch um Gewährung der unentgeltlichen Rechtspflege gemäss Art. 65 Abs. 1 VwVG ist abzuweisen, da die Beschwerde aufgrund der vorstehenden Erwägungen als aussichtslos erscheint. Das Gesuch um Gewährung der amtlichen Rechtsverbeiständung im Sinne von Art. 110a AsylG ist mangels der Erfüllung der Voraussetzungen von Art. Art. 110a AsylG ebenfalls abzuweisen. Das Gesuch um Verzicht auf die Erhebung eines Kostenvorschusses wird mit dem vorliegenden Entscheid gegenstandslos. 9.Bei diesem Ausgang des Verfahrens sind die Kosten den Beschwerdeführerinnen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