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D-5445/2013 vom 31. Oktober 2013</w:t>
      </w:r>
    </w:p>
    <w:p>
      <w:r>
        <w:t>Bundesverwaltungsgericht, 2013-10-31, FR</w:t>
      </w:r>
    </w:p>
    <w:p>
      <w:r>
        <w:rPr>
          <w:b/>
        </w:rPr>
        <w:t xml:space="preserve">Quelle: </w:t>
      </w:r>
      <w:r>
        <w:t>https://mcp.opencaselaw.ch/entscheid/bvger_D-5445_2013</w:t>
      </w:r>
    </w:p>
    <w:p>
      <w:r>
        <w:t>FR: TAF D-5445/2013 du 31 octobre 2013</w:t>
      </w:r>
    </w:p>
    <w:p>
      <w:r>
        <w:t>IT: TAF D-5445/2013 del 31 ottobre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D-5445/2013 Arrêt du 31 octobre 2013 Composition Gérald Bovier, juge unique, avec l'approbation de Jean-Pierre Monnet, juge ; Alain Romy, greffier. Parties A._______, Tunisie, alias B._______, Maroc, (...), recourant, contre Office fédéral des migrations (ODM), Quellenweg 6, 3003 Berne, autorité inférieure. Objet Asile (non-entrée en matière) et renvoi (Dublin) ; décision de l'ODM du 15 août 2013 / N (...). Vu la demande d'asile déposée en Suisse par l'intéressé en date du 1er juin 2013, le procès-verbal de l'audition du 6 juin 2013, au cours de laquelle il a été invité à se prononcer sur la compétence éventuelle de C._______ pour traiter sa demande d'asile et sur un éventuel transfert dans cet Etat, la décision du 15 août 2013, par laquelle l'ODM, se fondant sur l'art. 34 al. 2 let. d de la loi du 26 juin 1998 sur l'asile (LAsi, RS 142.31), n'est pas entré en matière sur cette demande d'asile, a prononcé le transfert du requérant vers C._______ et a ordonné l'exécution de cette mesure, constatant l'absence d'effet suspensif à un éventuel recours, le recours formé le 27 septembre 2013 contre cette décision, transmis par télécopie, la demande implicite d'octroi de l'effet suspensif, la demande d'assistance judiciaire partielle, la décision incidente du 3 octobre 2013, par laquelle le juge du Tribunal administratif fédéral (ci-après : le Tribunal) chargé de l'instruction a rejeté les demandes d'octroi de l'effet suspensif et d'assistance judiciaire partielle, a imparti au recourant un délai au 14 octobre 2013 pour verser un montant de 600 francs à titre d'avance de frais et pour régulariser le recours en produisant l'original de son mémoire, sous peine d'irrecevabilité du recours, et l'a invité à déposer, dans le même délai, un éventuel mémoire complémentaire, ainsi que les moyens de preuve qu'il jugerait utiles en la cause, le versement de la somme requise, le 12 octobre 2013, la régularisation du recours, intervenue le 14 octobre 2013 (date du timbre postal),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(art. 48 al. 1 PA, applicable par renvoi de l'art. 37 LTAF), que son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du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au cours de son audition du 6 juin 2013, l'intéressé a déclaré qu'avant sa venue en Suisse, il avait déposé une demande d'asile en D._______ en (...), puis qu'il s'était rendu (...) plus tard en C._______, où il avait déposé une demande d'asile humanitaire en (...), précisant que celle-ci avait été rejetée, que suite au refus des autorités (...) de reprendre en charge l'intéressé, l'ODM a soumis, le 27 juin 2013, une demande d'information aux autorités (...) en vertu de l'art. 21 du règlement Dublin II, que le 8 juillet 2013, celles-ci ont répondu à cette requête et ont informé l'ODM qu'elles avaient rejeté la demande d'asile déposée en date du (...) par l'intéressé, que le (...), l'ODM a dès lors adressé aux autorités (...) une requête aux fins de reprise en charge fondée sur l'art. 16 par. 1 point c du règlement Dublin II, que, le (...), lesdites autorités ont expressément accepté de reprendre en charge le requérant, sur la base de l'art. 16 par. 1 point e du règlement Dublin II, que C._______ a ainsi reconnu sa compétence pour traiter la demande d'asile de l'intéressé, que le recourant n'a pas contesté cette compétence, qui est ainsi donnée, qu'il s'est toutefois opposé à son transfert en C._______ en invoquant les conditions de vie précaires auxquelles il aurait été confronté dans ce pays, affirmant qu'il y avait été privé de logement, d'assistance et de soins médicaux, qu'il a ainsi implicitement sollicité l'application de la clause de souveraineté prévue à l'art. 3 par. 2 du règlement Dublin II, que la Suisse est tenue d'appliquer cette clause lorsque le transfert envisagé viole des obligations de droit international public, en particulier des normes impératives du droit international général, dont le principe du non-refoulement et l'interdiction de la torture (cf. ATAF 2010/45 consid. 7.2 et réf. cit.), que C._______,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C._______,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 sur le droit d'asile n'y est pas appliquée, ni que la procédure d'asile y est caractérisée par des défaillances structurelles d'une ampleur telle que les demandeurs d'asile n'ont pas de chances de voir leur demande sérieusement examinée par les autorités (...), ni qu'ils ne disposent pas d'un recours effectif, ni qu'ils ne sont pas protégés in fine contre un renvoi arbitraire vers leur pays d'origine (cf. arrêt précité M.S.S. c. Belgique et Grèce) ; que, dans ces conditions, il n'y a pas de raison sérieuse de douter que C._______ respecte la directive "Procédure", que, dans le cas particulier, le recourant n'a pas démontré l'existence d'un risque concret que les autorités (...) le renverraient dans son pays, en violation de la directive "Procédure", en particulier que C._______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n'a pas établi, à supposer qu'il existe une obligation positive des Etats d'assurer un certain niveau de vie aux requérants d'asile en vertu de l'art. 3 CEDH, que ses conditions de vie en C._______ aient été précédemment suffisamment pénibles pour atteindre un degré de gravité tel qu'il puisse passer pour y avoir été soumis à un traitement contraire à cette disposition conventionnelle, et pour risquer sérieusement de l'être également dans le futur (cf. dans ce sens ATAF 2010/45 consid. 7.6.1 p. 639 s.), que par ailleurs, les Etats membres de l'espace Dublin sont réputés disposer de conditions d'accessibilité à des soins de médecine générale ou urgents nécessaires à la garantie de la dignité humaine, au moins pour la durée de la procédure d'asile, qu'en particulier, C._______ applique, dans une large mesure, les mêmes standards que la Suisse en matière d'accès aux soins médicaux et que cet Etat dispose des infrastructures médicales suffisantes pour assurer un éventuel suivi et d'éventuels traitements médicaux, qu'au demeurant, si - après son retour en C._______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 et, le cas échéant, auprès de la CourEDH, en usant des voies de droit adéquates, que, dans ces conditions, vu qu'il n'a pas renversé la présomption de sécurité attachée au respect par C._______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le recourant a d'autre part fait valoir qu'il avait entrepris des démarches en vue de son mariage avec (...), que les fiançailles ou le concubinage ne permettent pas, sous réserve de circonstances particulières, d'invoquer le respect de la vie privée et familiale garanti par l'art. 8 CEDH ; que l'étranger fiancé à une personne ayant droit de présence en Suisse ne peut, en principe, prétendre à une autorisation de séjour, à moins que le couple n'entretienne depuis longtemps des relations étroites et effectivement vécues et qu'il existe des indices concrets d'un mariage sérieusement voulu et imminent (cf. arrêt du Tribunal C-3427/2012 du 29 avril 2013 consid. 5.2.3 et jurisp. cit. ; voir également arrêt du Tribunal fédéral 2C_207/2012 du 31 mai 2012 consid. 3.3) ; qu'en l'occurrence, le recourant étant entré en Suisse le 31 mai 2013, sa cohabitation avec sa fiancée n'est manifestement pas d'une durée suffisante pour qu'il puisse se prévaloir de la disposition précitée (cf. en ce sens arrêts du Tribunal fédéral 2C_206/2010 du 23 août 2010 consid. 2.3, 2C_733/2008 du 12 mars 2009 consid. 5.2) ; qu'en outre, nonobstant les démarches entreprises auprès de l'état civil de D._______, la célébration du mariage est en l'espèce loin d'être imminente ; que l'argument invoqué n'est donc pas décisif, que cela étant, rien ne s'oppose à ce que les démarches en vue de son mariage soient effectuées, le cas échéant, depuis C._______, voire depuis son pays d'origine ; qu'il n'y a dès lors également pas violation de l'art. 12 CEDH, qu'en conséquence, le transfert de l'intéressé vers C._______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C._______ demeure dès lors l'Etat responsable de l'examen de la demande d'asile du recourant au sens du règlement Dublin II et est tenue - en vertu de l'art. 16 par. 1 point e dudit règlement - de le reprendre en charge, dans les conditions prévues à l'art. 20, que c'est ainsi à bon droit que l'ODM n'est pas entré en matière sur la demande d'asile de l'intéressé, en application de l'art. 34 al. 2 let. d LAsi, et qu'il a prononcé son transfert de Suisse vers C._______,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15 août 2013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est entièrement compensé avec l'avance de frais versée le 12 octobre 2013. 3. Le présent arrêt est adressé au recourant,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