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D-5445/2010 vom 4. August 2010</w:t>
      </w:r>
    </w:p>
    <w:p>
      <w:r>
        <w:t>Bundesverwaltungsgericht, 2010-08-04, DE</w:t>
      </w:r>
    </w:p>
    <w:p>
      <w:r>
        <w:rPr>
          <w:b/>
        </w:rPr>
        <w:t xml:space="preserve">Quelle: </w:t>
      </w:r>
      <w:r>
        <w:t>https://mcp.opencaselaw.ch/entscheid/bvger_D-5445_2010</w:t>
      </w:r>
    </w:p>
    <w:p>
      <w:r>
        <w:t>FR: TAF D-5445/2010 du 4 août 2010</w:t>
      </w:r>
    </w:p>
    <w:p>
      <w:r>
        <w:t>IT: TAF D-5445/2010 del 4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D-5445/2010 {T 0/2} Urteil vom 4.August 2010 Besetzung Einzelrichter Martin Zoller, mit Zustimmung von Richter Pietro Angeli-Busi; Gerichtsschreiberin Kathrin Mangold Horni. Parteien A._______, geboren (...), Nigeria, (...), Beschwerdeführer, gegen Bundesamt für Migration (BFM), Quellenweg 6, 3003 Bern, Vorinstanz. Gegenstand Nichteintreten auf Asylgesuch und Wegweisung (Dublin-Verfahren); Verfügung des BFM vom 14. Juli 2010. Das Bundesverwaltungsgericht stellt fest, dass der Beschwerdeführer am 16. Mai 2010 in der Schweiz um Asyl nachsuchte, nachdem er sich zuvor in Italien aufgehalten hatte, dass der Beschwerdeführer anlässlich der Kurzbefragung im B._______ vom 31. Mai 2010 und dem noch gleichentags gewährten rechtlichen Gehör zur Frage der allfälligen Zuständigkeit Italiens (Dublin-Verfahren) im Wesentlichen geltend machte, er habe sein Heimatland Nigeria im Januar 2006 verlassen, nachdem im Zusammenhang mit Landstreitigkeiten nach der Entdeckung von Ölvorkommen auf dem von seiner Familie beanspruchten Grundstück im C._______ am 9. Mai 2005 sein Bruder und zwei Monate später sein Vater ums Leben gekommen seien und er selber in D._______, wohin er sich nach den Vorfällen begeben habe, von Unbekannten gesucht worden sei, dass er illegal via Niger nach Libyen und im Juni 2008 nach Italien gereist sei, dass sein im Juli 2008 in Italien gestelltes Asylgesuch abgewiesen und am 26. Mai 2010 sein von den Behörden in E._______ ausgestellter "Soggiorno" abgelaufen sei, dass der gegen den negativen Entscheid eingereichte Rekurs im Februar 2010 abgewiesen worden sei, dass er während seines Aufenthaltes in Italien erfahren habe, dass auch seine Mutter gewaltsam getötet worden sei, dass er überdies in Italien kein gutes Leben geführt habe und nicht habe arbeiten dürfen, und es in Italien weder eine Zukunft noch Hoffnung oder Schutz gebe, dass er sich daher zur Weiterreise in die Schweiz entschlossen habe, dass bezüglich der weiteren Aussagen beziehungsweise der Einzelheiten des rechtserheblichen Sachverhaltes auf die Protokolle bei den Akten verwiesen wird (vgl. A1 und A6), dass das BFM aufgrund der Daktyloskopierung des Beschwerdeführers am 15. Juni 2008 in Lampedusa (Italien) am 8. Juni 2010 ein Übernahmeersuchen an die italienischen Behörden stellte, welches unbeantwortet blieb, dass das BFM auf das Asylgesuch des Beschwerdeführers in Anwendung von Art. 34 Abs. 2 Bst. d des Asylgesetzes vom 26. Juni 1998 (AsylG, SR 142.31) mit Verfügung vom 14. Juli 2010 - eröffnet am 23. Juli 2010 -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24. Dezember 2010 zu erfolgen habe, dass dem Beschwerdeführer am 31. Mai 2010 das rechtliche Gehör bezüglich der Zuständigkeit Italiens beziehungsweise einer Rückkehr nach Italien gewährt worden sei, dass seine Einwände, sein Asylgesuch wie auch der gegen den negativen Entscheid eingereichte Rekurs seien in Italien abgewiesen worden und sein "Soggiorno" sei abgelaufen gewesen, er habe in Italien kein gutes Leben geführt und nicht arbeiten dürfen, überdies gebe es dort weder eine Zukunft noch Hoffnung oder Schutz, nichts an der Zuständigkeit Italiens ändern könnten, zumal sich aus den Akten keine Hinweise ergeben würden, wonach sich Italien nicht an die massgebenden völkerrechtlichen Bestimmungen oder die einschlägigen Normen der Konvention vom 4. November 1950 zum Schutze der Menschenrechte und Grundfreiheiten (EMRK, SR 0.101) halten würde, dass sich der Beschwerdeführer bezüglich der von ihm dargelegten Schwierigkeiten gegebenenfalls an die dafür zuständigen italienischen Behörden wenden könne,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EMRK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Eingabe vom 29. Juli 2010 (Datum Poststempel) beim Bundesverwaltungsgericht Beschwerde erhob und darum ersuchte, es sei die angefochtenen Verfügung aufzuheben und die Vorinstanz anzuweisen, sein Recht zum Selbsteintritt auszuüben und sich für das vorliegende Asylverfahren zuständig zu erklären, dass - in verfahrensrechtlicher Hinsicht - "im Sinne vorsorglicher Massnahmen die aufschiebende Wirkung zu erteilen" sei und "die Vollzugsbehörden anzuweisen seien, von einer Überstellung nach Italien abzusehen, bis das Bundesverwaltungsgericht über die vorliegende Beschwerde entschieden" habe, dass schliesslich um Gewährung der unentgeltlichen Prozessführung (Art. 65 Abs. 1 des Bundesgesetzes vom 20. Dezember 1968 über das Verwaltungsverfahren [VwVG, SR 172.021]) und um Verzicht auf die Erhebung eines Kostenvorschusses ersucht wurde, dass auf die Begründung der Beschwerde - soweit für den Entscheid wesentlich - in den nachfolgenden Erwägungen einzugehen ist, dass das Bundesverwaltungsgericht mit Zwischenverfügung vom 30. Juli 2010 den Vollzug der Wegweisung provisorisch aussetzte, dass die vollständigen vorinstanzlichen Akten am 2. August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zuständig ist, zu prüfen sind, dass, selbst wenn das Asylverfahren des Beschwerdeführers in Italien bereits rechtskräftig abgeschlossen ist und er deshalb kein Anrecht mehr auf Unterbringung oder weitergehende staatliche oder nichtstaatliche Unterstützung hat,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dass keine konkreten Anhaltspunkte dafür vorliegen, wonach Italien sich nicht an die daraus resultierenden völkerrechtlichen Verpflichtungen, insbesondere an das Rückschiebungsverbot oder die einschlägigen Normen der EMRK, halten würde, dass - entgegen der in der Beschwerdeschrift (vgl. S. 2) angebrachten Behauptung, es gebe in Italien "keine Asylunterstützung, nichts" - auch kein Grund zur Annahme besteht, Personen, die sich im Rahmen eines Asylverfahrens in Italien aufhalten, würden aufgrund der dortigen Aufenthaltsbedingungen in eine existenzielle Notlage versetzt,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auch die vom Beschwerdeführer in der Rechtsmitteleingabe (vgl. S. 2 Mitte) angebrachte Bemerkung, "nach Italien zu gehen" sei "wie Suizid zu begehen", keinen Hinderungsgrund für eine Rückkehr des Beschwerdeführers nach Italien darstellt,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Prozessführung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im Sinne von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 (per Kurier; in Kopie) (...) (in Kopie)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