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D-5442/2012 vom 29. Oktober 2012</w:t>
      </w:r>
    </w:p>
    <w:p>
      <w:r>
        <w:t>Bundesverwaltungsgericht, 2012-10-29, FR</w:t>
      </w:r>
    </w:p>
    <w:p>
      <w:r>
        <w:rPr>
          <w:b/>
        </w:rPr>
        <w:t xml:space="preserve">Quelle: </w:t>
      </w:r>
      <w:r>
        <w:t>https://mcp.opencaselaw.ch/entscheid/bvger_D-5442_2012</w:t>
      </w:r>
    </w:p>
    <w:p>
      <w:r>
        <w:t>FR: TAF D-5442/2012 du 29 octobre 2012</w:t>
      </w:r>
    </w:p>
    <w:p>
      <w:r>
        <w:t>IT: TAF D-5442/2012 del 29 ottobre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D-5442/2012 Arrêt du 29 octobre 2012 Composition Gérald Bovier, juge unique, avec l'approbation de Jenny de Coulon Scuntaro, juge ; Alain Romy, greffier. Parties A._______, B._______, C._______, D._______, Arménie, (...), recourants, contre Office fédéral des migrations (ODM), Quellenweg 6, 3003 Berne, autorité inférieure. Objet Asile (non-entrée en matière) et renvoi (Dublin) ; décision de l'ODM du 26 septembre 2012 / N (...). Vu la demande d'asile déposée en Suisse par les intéressés en date du 23 juillet 2012, les procès-verbaux des auditions du 6 août 2012, au cours desquelles ils ont été invités à se prononcer sur la compétence éventuelle de E._______ pour traiter leur demande d'asile et sur un éventuel transfert dans cet Etat, la décision du 26 septembre 2012, notifiée le 12 octobre 2012, par laquelle l'ODM, en se fondant sur l'art. 34 al. 2 let. d de la loi sur l'asile du 26 juin 1998 (LAsi, RS 142.31), a refusé d'entrer en matière sur la demande d'asile des intéressés, prononcé leur transfert en E._______ et ordonné l'exécution de cette mesure, le recours des intéressés du 18 octobre 2012 (date du timbre postal), assorti de demandes d'octroi de l'effet suspensif, d'exonération d'une avance de frais et d'assistance judiciaire partielle, la réception du dossier de première instance par le Tribunal administratif fédéral (le Tribunal), le 22 octobre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les intéressés ont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investigations entreprises par l'ODM ont révélé, après consultation de l'unité centrale du système européen "Eurodac", que les requérants, avant de venir en Suisse, avaient déposé une demande d'asile en E._______, le (...), qu'au cours des auditions du 6 août 2012, les intéressés ont admis avoir vécu en E._______ avant leur venue en Suisse et d'y avoir déposé une demande d'asile, laquelle aurait été rejetée, que le 28 août 2012, l'ODM a dès lors adressé aux autorités (...) une requête aux fins de reprise en charge fondée sur l'art. 16 par. 1 point e règlement Dublin II, que, le 10 septembre 2012, lesdites autorités ont expressément accepté de reprendre en charge les requérants, sur la base de cette même disposition, que E._______ a ainsi reconnu sa compétence pour traiter la demande d'asile des intéressés, que les recourants n'ont pas contesté cette compétence, qui est ainsi donnée, qu'ils n'ont pas fait état de mauvais traitements déterminants sous l'angle de l'art. 3 de la Convention du 4 novembre 1950 de sauvegarde des droits de l'homme et des libertés fondamentales (CEDH, RS 0.101), ni de la part des autorités (...), ni de la part de tiers, qu'ils ont cependant fait valoir qu'ils s'opposaient à un transfert en E._______, expliquant que, dans la mesure où leur demande d'asile dans ce pays avait été rejetée, ils seraient renvoyés vers la Géorgie (recte : l'Arménie) ; qu'ils ont par ailleurs soutenu qu'ils se retrouveraient à la rue et qu'ils seraient, par conséquent, privés des soins nécessités par leur état de santé, qu'ils ont ainsi implicitement sollicité l'application de la clause de souveraineté prévue à l'art. 3 par. 2 du règlement Dublin II, que la Suisse est tenue d'appliquer cette clause lorsque le transfert envisagé viole des obligations de droit international public, en particulier des normes impératives du droit international général, dont le principe du non-refoulement et l'interdiction de la torture (cf. ATAF 2010/45 consid. 7.2 et réf. cit.), que E._______,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E._______,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 sur le droit d'asile n'y est pas appliquée, ni que la procédure d'asile y est caractérisée par des défaillances structurelles d'une ampleur telle que les demandeurs d'asile n'ont pas de chances de voir leur demande sérieusement examinée par les autorités (...), ni qu'ils ne disposent pas d'un recours effectif, ni qu'ils ne sont pas protégés in fine contre un renvoi arbitraire vers leur pays d'origine (cf. arrêt précité M.S.S. c. Belgique et Grèce) ; que, dans ces conditions, il n'y a pas de raison sérieuse de douter que E._______ respecte la directive "Procédure", que, dans le cas particulier, les recourants n'ont pas démontré l'existence d'un risque concret que les autorités (...) les renverraient dans leur pays, en violation de la directive "Procédure", en particulier que E._______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qu'ils n'ont pas non plus apporté d'indices objectifs, concrets et sérieux qu'ils seraient eux-mêmes privés durablement de tout accès aux conditions matérielles minimales d'accueil prévues par la directive "Accueil", qu'ils n'ont pas démontré que leurs conditions d'existence en E._______ atteindraient, en cas de transfert dans ce pays, un tel degré de pénibilité et de gravité qu'elles seraient constitutives d'un traitement contraire à l'art. 3 CEDH, qu'au demeurant, si - après leur retour en E._______ - les recourants devaient être contraints par les circonstances à mener une existence non conforme à la dignité humaine, ou s'ils devaient estimer que ce pays viole ses obligations d'assistance à leur encontre, ou de toute autre manière porte atteinte à leurs droits fondamentaux, il leur appartiendra de faire valoir leurs droits directement auprès des autorités (...) et, le cas échéant, auprès de la CourEDH, en usant des voies de droit adéquates, que, dans ces conditions, vu qu'ils n'ont pas renversé la présomption de sécurité attachée au respect par E._______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 les intéressés se sont par ailleurs opposés à leur transfert en E._______ en invoquant des problèmes de santé ; qu'ils ont produit à cet égard trois certificats médicaux datés des 20 septembre et 23 octobre 2012, dont il ressort qu'ils souffrent d'une hépatite C et de troubles non définis de la thyroïde, respectivement d'un flutter auriculaire (trouble du rythme cardiaque), que le refoulement forcé de personnes atteintes dans leur santé n'est susceptible de constituer une violation de l'art. 3 CEDH que si elles se trouvent dans un stade de leur maladie avancé et terminal, au point que leur mort apparaît comme une perspective proche (cf. arrêt de la Cour européenne des droits de l'homme "N. contre Royaume-Uni", du 27 mai 2008, requête n° 26565/05), qu'il ne ressort pas des certificats médicaux précités que tel soit le cas en l'occurrence, que les Etats membres de l'espace Dublin sont d'ailleurs réputés disposer de conditions d'accessibilité à des soins de médecine générale ou urgents nécessaires à la garantie de la dignité humaine, au moins pour la durée de la procédure d'asile, qu'il est en outre notoire que E._______ dispose d'infrastructures médicales suffisantes, que les recourants ont certes allégué qu'ils ne pourraient accéder aux soins nécessaires en cas de retour dans ce pays, qu'il ne s'agit là que d'une simple affirmation, qu'aucun élément concret ni moyen de preuve déterminant ne vient étayer, que comme relevé ci-dessus, il appartiendra aux recourants de faire valoir leur situation spécifique et leurs difficultés auprès des autorités (...) compétentes, qu'en conséquence, le transfert des intéressés vers E._______ s'avère conforme aux engagements de la Suisse relevant du droit international, que, pour les motifs déjà exposés ci-avant, il n'existe par ailleurs pas de "raisons humanitaires" au sens de l'art. 29a al. 3 OA1, susceptibles d'empêcher ce transfert, cette notion devant être interprétée de manière restrictive (cf. ATAF 2011/9 consid. 8.1, ATAF 2010/45 précité consid. 8.2.2),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E._______ demeure dès lors l'Etat responsable de l'examen de la demande d'asile des recourants au sens du règlement Dublin II et est tenue - en vertu de l'art. 16 par. 1 point e dudit règlement - de les reprendre en charge, dans les conditions prévues à l'art. 20, que c'est ainsi à bon droit que l'ODM n'est pas entré en matière sur la demande d'asile des intéressés, en application de l'art. 34 al. 2 let. d LAsi, et qu'il a prononcé leur transfert de Suisse vers E._______,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26 septembre 2012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les requêtes tendant à l'octroi de l'effet suspensif et à l'exonération d'une avance de frais sont sans objet, que les conclusions du recours étant d'emblée vouées à l'échec, la requête d'assistance judiciaire partielle doit être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le Tribunal administratif fédéral prononce : 1. Le recours est rejeté. 2. Les demandes d'octroi de l'effet suspensif et d'exonération d'une avance de frais sont sans objet. 3. La requête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aux recourants,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