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D-5441/2016 vom 19. September 2016</w:t>
      </w:r>
    </w:p>
    <w:p>
      <w:r>
        <w:t>Bundesverwaltungsgericht, 2016-09-19, DE</w:t>
      </w:r>
    </w:p>
    <w:p>
      <w:r>
        <w:rPr>
          <w:b/>
        </w:rPr>
        <w:t xml:space="preserve">Quelle: </w:t>
      </w:r>
      <w:r>
        <w:t>https://mcp.opencaselaw.ch/entscheid/bvger_D-5441_2016</w:t>
      </w:r>
    </w:p>
    <w:p>
      <w:r>
        <w:t>FR: TAF D-5441/2016 du 19 septembre 2016</w:t>
      </w:r>
    </w:p>
    <w:p>
      <w:r>
        <w:t>IT: TAF D-5441/2016 del 19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D-5441/2016 Urteil vom 19. September 2016 Besetzung Einzelrichter Fulvio Haefeli, mit Zustimmung von Richterin Contessina Theis; Gerichtsschreiber Gert Winter. Parteien A._______, geboren (...), und deren Kinder B._______, geboren (...), C._______, geboren (...), Äthiopien, (...), Beschwerdeführende, gegen Staatssekretariat für Migration (SEM), Quellenweg 6, 3003 Bern, Vorinstanz. Gegenstand Nichteintreten auf Asylgesuch und Wegweisung (Dublin-Verfahren); Verfügung des SEM vom 1. September 2016 / N (...). Das Bundesverwaltungsgericht stellt fest, dass die Beschwerdeführenden am 6. Juni 2016 in der Schweiz um Asyl nachsuchten, dass das SEM mit Verfügung vom 1. September 2016 - eröffnet am 7. September 2016 -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Mutter der Beschwerdeführenden, nachfolgend Beschwerdeführerin genannt, mit Eingabe vom 8. September 2016 gegen diesen Entscheid beim Bundesverwaltungsgericht Beschwerde erhob und dabei die nachfolgend aufgeführten Rechtsbegehren stellte: Die angefochtene Verfügung sei aufzuheben und zu neuem Entscheid an die Vorinstanz zurückzuweisen. Eventualiter sei die angefochtene Verfügung aufzuheben und das SEM anzuweisen, auf das Asylgesuch der Beschwerdeführerin einzutreten. Es sei der vorliegenden Beschwerde die aufschiebende Wirkung zu erteilen. Es seien die Vollzugsbehörden im Sinne einer vorsorglichen Massnahme anzuweisen, von Vollzugshandlungen bis zum Entscheid über das vorliegende Gesuch um Erteilung der aufschiebenden Wirkung abzusehen. Es sei ihr die unentgeltliche Rechtspflege zu gewähren und auf die Erhebung eines Kostenvorschusses zu verzichten, dass auf die Begründung, soweit wesentlich, in den nachfolgenden Erwägungen einzugehen ist, dass das Bundesverwaltungsgericht mit per Telefax übermittelter Verfügung vom 9. September 2016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Italien der Beschwerdeführerin und ihren minderjährigen Kindern ein vom 30. April 2016 bis am 14. Mai 2016 gültiges Schengen-Visum ausgestellt hat, dass das SEM die italienischen Behörden am 27. Juni 2016 um Übernahme der Beschwerdeführenden im Sinne von Art. 12 Abs. 4 Dublin-III-VO ersuchte, dass die italienischen Behörden das Übernahmeersuchen innert der in Art. 22 Abs. 1 Dublin-III-VO vorgesehenen Frist zunächst unbeantwortet liessen, womit sie die Zuständigkeit Italiens implizit anerkannten (Art. 22 Abs. 7 Dublin-III-VO), dass die italienischen Behörden dem Übernahmeersuchen indessen am 31. August 2016 nachträglich explizit zustimmten, dass die grundsätzliche Zuständigkeit Italiens somit gegeben ist, dass nach dem Gesagten - entsprechend den vom SEM angerufenen Bestimmungen zum Dublin-Verfahren - Italien für die Prüfung der Asylanträge zuständig ist (vgl. dazu Art. 12 Abs. 4 i.V.m. Art. 18 Abs. 1 Dublin-III-VO), was von Italien mit Abgabe der Erklärung vom 31. August 2016 ausdrücklich anerkannt worden ist, dass damit die Grundlage für einen Nichteintretensentscheid in Anwendung von Art. 31a Abs. 1 Bst. b AsylG gegeben ist, dass die Beschwerdeführerin im Rahmen ihrer Beschwerde die Zuständigkeit Italiens nicht bestreitet, sinngemäss jedoch Bedenken gegen eine Überstellung nach Italien äussert, weil sie schwanger sei, bereits zwei Kleinkinder habe und Italien angesichts des Ansturms zahlreicher Migranten mit ihrer Unterbringung gewiss überfordert sei, weshalb sie um eine Behandlung ihres Asylgesuchs durch die Schweiz ersuche, dass diese Vorbringen in der Beschwerdeschrift indessen nicht zu einer veränderten Betrachtungsweise führen, dass die angefochtene Verfügung rechtsgenüglich begründet ist, weshalb es keinen Anlass gibt, sie "zur erneuten Begründung" an das SEM zurückzuweisen, dass der Beschwerdeführerin des Weiteren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auch die Schwangerschaft der Beschwerdeführerin einem Wegweisungsvollzug nach Italien nicht entgegensteht, dass die Vorbringen der Beschwerdeführerin an der Zuständigkeit Italiens nichts zu ändern vermögen, zumal sie entgegen ihrer angeblichen Befürchtung nicht damit zu rechnen hat, nach der Rückkehr nach Italien ohne Unterkunft auf der Strasse zu stehen (vgl. A7/14 Ziff. 8.01 S. 10), dass gemäss BVGE 2015/4 E. 4.3 die von den italienischen Behörden einzuholenden Garantien einer kindgerechten und die Einheit der Familie respektierenden Unterbringung nicht eine blosse Überstellungsmodalität, sondern gemäss dem Urteil Tarakhel eine materielle Voraussetzung der völkerrechtlichen Zulässigkeit einer Überstellung nach Italien darstellen, dass Italien bereits in einem Schreiben vom 15. April 2015 an die Europäische Kommission eine Liste mit Aufnahmeprojekten des Sistema per Richiedenti Asilo e Rifugiati (SPRAR) übermittelt hat, dass in den aufgeführten Projekten Aufnahmeplätze für Familien reserviert sind, welche im Rahmen eines Dublin-Verfahrens nach Italien überstellt werden, dass das konkrete SPRAR-Projekt, in dem eine Familie untergebracht wird, bei der Ankunft festgelegt wird, dass das SEM die italienischen Behörden bereits in seinem Übernahmeersuchen darauf hingewiesen hat, es handle sich um eine Familie, dass Italien dem Gesuch um Übernahme der Beschwerdeführenden als Familie am 31. August 2016 nachträglich explizit zugestimmt und die Überstellung nach Catania angeordnet hat (A15/1), dass gemäss Rundschreiben vom 8. Juni 2015 in der Region Sizilien in den Aufnahmestrukturen 13 SPRAR-Projekte mit rund 328 Aufnahmeplätzen zur Verfügung gestellt wurden, dass die italienische Dublin Unit deklariert hat, die für Familien reservierten Aufnahmeplätze würden je nach Auslastung fortlaufend ergänzt, dass die von den italienischen Behörden vorgelegten Informationen hinsichtlich der Unterbringung der Familie konkret, überprüfbar und somit justiziabel sind, dass dem Urteil des Bundesverwaltungsgerichts D-4394/2015 vom 27. Juli 2015 zufolge die von den italienischen Behörden erstellte Liste der eigens für Familien reservierten SPRAR Projekte bereits an sich eine Garantie für eine kindsgerechte Unterbringung unter Wahrung der Familieneinheit im Sinne von BVGE 2015/4 darstellt (vgl. Urteil des BVGer 4394/2015 E. 8), dass Italien nach dem Gesagten vorliegend die kindsgerechte Unterbringung unter Wahrung der Familieneinheit gewährleistet, dass die im Schreiben vom 31. August 2016 des Innenministeriums (A15/1) aufgeführten Angaben weitestgehend den in BVGE 2015/4 E. 4.3 S. 78 explizit genannten Anforderungen an eine individuelle Zusicherung entsprechen, weshalb es als Garantieerklärung der italienischen Behörden anzuerkennen ist (vgl. Urteil D-6358/2015 vom 7. April 2016 E. 5.2 [zur Publikation vorgesehen]), dass nach dem Gesagten an die Zusicherung Italiens keine überhöhten Anforderungen gestellt werden dürfen, zumal derartige Bestrebungen im Widerspruch zu Sinn und Zweck des Dublin-Verfahrens stehen,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unter anderem mit ihrem Vorbringen, Italien komme mit der hohen Anzahl von asylsuchenden Migranten nicht klar, implizit die Anwendung von Art. 17 Abs. 1 Dublin-III-VO respektive Art. 29a Abs. 3 AsylV 1 fordern,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dem SEM bei der Anwendung von Art. 29a Abs. 3 AsylV 1 Ermessen zukommt (vgl. zum Ganzen BVGE 2015/9)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die Beschwerde aus diesen Gründen abzuweisen ist, dass das Beschwerdeverfahren mit vorliegendem Urteil abgeschlossen ist, weshalb sich die Gesuche um Gewährung der aufschiebenden Wirkung, um Verzicht auf die Erhebung eines Kostenvorschusses sowie um Anordnung einer vorsorglichen Massnahme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grundsätzlich Kosten aufzuerlegen wären (vgl. dazu Art. 63 Abs. 1 VwVG und Art. 1-3 des Reglements vom 21. Februar 2008 über die Kosten und Entschädigungen vor dem Bundesverwaltungsgericht [VGKE, SR 173.320.2]), vorliegend jedoch Gründe in der Person der Partei es als unverhältmässig erscheinen lassen, den Beschwerdeführenden die Verfahrenskosten aufzuerlegen (Art. 6 Bst. b VGKE). Demnach erkennt das Bundesverwaltungsgericht: 1. Die Beschwerde wird abgewiesen. 2. Die Gesuche um Gewährung der unentgeltlichen Prozessführung im Sinne von Art. 65 Abs. 1 und 2 VwVG werden abgewiesen. 3. Es werden keine Verfahrenskosten auferlegt. 4. Dieses Urteil geht an die Beschwerdeführenden,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