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D-5440/2016 vom 14. September 2016</w:t>
      </w:r>
    </w:p>
    <w:p>
      <w:r>
        <w:t>Bundesverwaltungsgericht, 2016-09-14, FR</w:t>
      </w:r>
    </w:p>
    <w:p>
      <w:r>
        <w:rPr>
          <w:b/>
        </w:rPr>
        <w:t xml:space="preserve">Quelle: </w:t>
      </w:r>
      <w:r>
        <w:t>https://mcp.opencaselaw.ch/entscheid/bvger_D-5440_2016</w:t>
      </w:r>
    </w:p>
    <w:p>
      <w:r>
        <w:t>FR: TAF D-5440/2016 du 14 septembre 2016</w:t>
      </w:r>
    </w:p>
    <w:p>
      <w:r>
        <w:t>IT: TAF D-5440/2016 del 14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D-5440/2016 Arrêt du 14 septembre 2016 Composition Claudia Cotting-Schalch, juge unique, avec l'approbation de Yanick Felley, juge ; Diane Melo de Almeida, greffière. Parties A._______, née le (...), Côte d'Ivoire, recourante, contre Secrétariat d'Etat aux migrations (SEM), Quellenweg 6, 3003 Berne, autorité inférieure. Objet Asile (non-entrée en matière / procédure Dublin) et renvoi ; décision du SEM du 1er septembre 2016 / N (...). Vu la demande d'asile déposée en Suisse par A._______ en date du (...), l'audition sur les données personnelles (audition sommaire) du (...), au cours de laquelle l'intéressée, ressortissante ivoirienne, a expliqué, en substance, avoir quitté son pays le (...) en raison des persécutions qu'elle y aurait subies ; qu'elle aurait transité par le K._______ et le L._______ avant de s'établir en M._______ jusqu'au (...) ; qu'après quelques mois passés dans ce pays, elle aurait décidé de se rendre en Italie où elle serait arrivée, par voie maritime, le (...) ; qu'elle y aurait demandé l'asile en se présentant à la police le (...) ; qu'après avoir reçu un coup de fil de menaces de mort, elle aurait quitté ce pays pour la Suisse ; que A._______ a également été invitée à se déterminer quant au prononcé éventuel par le Secrétariat d'Etat aux migrations (ci-après : le SEM) d'une décision de non-entrée en matière à son encontre, ainsi que sur son éventuel transfert vers l'Italie, pays potentiellement responsable pour traiter sa demande d'asile, vu sa demande de protection déposée dans ce pays le (...), la requête aux fins de reprise en charge de l'intéressée, adressée par le Secrétariat d'Etat aux migrations (ci-après : le SEM) aux autorités italiennes compétentes, le (...),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desdites autorités, à l'expiration du délai de deux semaines prévu à l'art. 25 par. 1 du règlement Dublin III, la décision du 1er septembre 2016 (notifiée le (...) suivant), par laquelle le SEM, se fondant sur l'art. 31a al. 1 let. b LAsi (RS 142.31), n'est pas entré en matière sur la demande d'asile de A._______, a prononcé son renvoi (recte : transfert) vers l'Italie et ordonné l'exécution de cette mesure, constatant l'absence d'effet suspensif à un éventuel recours, le recours interjeté, le (...) 2016 (date du sceau postal), auprès du Tribunal administratif fédéral (ci-après : le Tribunal), par lequel l'intéressée a, à titre principal, conclu à l'annulation de la décision précitée et à l'entrée en matière sur sa demande d'asile les demandes d'assistance judiciaire partielle et d'octroi de l'effet suspensif dont il est assorti, l'ordonnance du (...) 2016, par laquelle le Tribunal a suspendu l'exécution du transfert de l'intéressée à titre de mesures 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Eurodac, que la recourante avait déposé une demande d'asile en Italie le (...), qu'en date du (...), le Secrétariat a dès lors soumis aux autorités italiennes compétentes, dans le délai fixé à l'art. 23 par. 2 du règlement Dublin III, une requête aux fins de reprise en charge de l'intéressée, fondée sur l'art. 18 par. 1 let. b du règlement Dublin III, que n'ayant pas répondu à ladite demande dans le délai prévu par l'art. 25 par. 1 du règlement Dublin III, l'Italie est réputée l'avoir acceptée et partant, avoir reconnu sa compétence pour traiter la demande d'asile de A._______ (art. 25 par. 2 du règlement Dublin III), qu'en l'espèce, la recourante n'a pas contesté la responsabilité de l'Italie, que dans son recours, elle s'est en revanche opposée à son transfert vers l'Italie au motif qu'elle avait peur pour sa sécurité et sa vie, les autorités de ce pays, en particulier les responsables du camp où elle avait été affectée, n'ayant pas pris au sérieux les menaces de mort qu'elle aurait reçues par téléphone, qu'elle aurait reçu un appel téléphonique anonyme de menaces de mort d'une personne qui connaîtrait son identité et l'endroit précis où elle se trouvait ; et que cette personne lui aurait indiqué qu'elle ne lui échapperait pas, même si elle ne se trouvait plus sur le territoire ivoirien, qu'en l'occurrence, l'art. 3 par. 2 al. 2 du règlement Dublin III n'est pas applicable, dans la mesure où qu'il n'y a aucune raison de croire qu'il existe en Italie des défaillances systémiques dans la procédure d'asile et les conditions d'accueil des demandeurs, qui entraînent un risque de traitement inhumain ou dégradant au sens de l'art. 4 de la CharteUE, qu'il convient de rappeler que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que dans son arrêt en l'affaire A. S. c. Suisse du 30 juin 2015, (n° 39350/13, par. 36) et sa décision en l'affaire A.M.E. c. Pays-Bas du 13 janvier 2015 (n° 51428/10),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 l'intéressée n'a néanmoins pas démontré l'existence d'un risque concret et avéré que les autorités italiennes refuseraient de la reprendre en charge et de mener à terme l'examen de sa demande de protection, en violation de la directive Procédure ;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qu'ensuite, la recourante n'a pas démontré que ses conditions d'existence en Italie revêtiraient un tel degré de pénibilité et de gravité qu'elles seraient constitutives d'un traitement contraire à l'art. 3 CEDH ou encore à l'art. 3 Conv. torture, qu'elle n'a pas non plus apporté d'indices objectifs, concrets et sérieux qu'elle serait elle-même privée durablement de tout accès à des conditions matérielles minimales d'accueil prévues par la directive Accueil et qu'elle ne pourrait pas bénéficier de l'aide dont elle pourrait avoir besoin pour faire valoir ses droits, qu'à cet égard, ses déclarations selon lesquelles les autorités italiennes ne l'auraient pas écoutée au sujet des menaces de mort dont elle aurait fait l'objet et ne lui auraient pas offert leur secours, ne reposent sur aucun élément concret, qu'à cet égard, et ainsi que l'a à bon droit relevé le SEM dans sa décision du 1er septembre 2016, l'Italie est un Etat de droit disposant d'une police qui fonctionne et qui est désireux et capable d'offrir une protection adéquate aux personnes qui en auraient besoin, qu'il ne fait dès lors pas de doute que la recourante pourra s'adresser aux autorités policières italiennes compétentes, dans le cas où elle serait exposée à une menace concrète, et y obtenir une protection adéquate contre des agressions de tierces personnes, qu'en définitive la recourante n'a d'aucune manière démontré qu'elle pourrait être exposée en cas de transfert vers Italie à des traitements contraires aux obligations internationales liant la Suisse, qu'en tout état de cause, si A._______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l'intéressée,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